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zonderopmaakHKV"/>
        <w:tblW w:w="0" w:type="auto"/>
        <w:tblLook w:val="04A0" w:firstRow="1" w:lastRow="0" w:firstColumn="1" w:lastColumn="0" w:noHBand="0" w:noVBand="1"/>
      </w:tblPr>
      <w:tblGrid>
        <w:gridCol w:w="1560"/>
        <w:gridCol w:w="7500"/>
      </w:tblGrid>
      <w:tr w:rsidR="007527B3" w14:paraId="786657A8" w14:textId="77777777" w:rsidTr="00B76628">
        <w:tc>
          <w:tcPr>
            <w:tcW w:w="9060" w:type="dxa"/>
            <w:gridSpan w:val="2"/>
          </w:tcPr>
          <w:p w14:paraId="0816F17A" w14:textId="77777777" w:rsidR="007527B3" w:rsidRDefault="007527B3" w:rsidP="00F56A76">
            <w:pPr>
              <w:pStyle w:val="BasistekstHKV"/>
              <w:rPr>
                <w:b/>
                <w:bCs/>
                <w:sz w:val="22"/>
                <w:szCs w:val="22"/>
              </w:rPr>
            </w:pPr>
            <w:r w:rsidRPr="007527B3">
              <w:rPr>
                <w:b/>
                <w:bCs/>
                <w:sz w:val="22"/>
                <w:szCs w:val="22"/>
              </w:rPr>
              <w:t>MEMO</w:t>
            </w:r>
          </w:p>
          <w:p w14:paraId="3E0C4957" w14:textId="1CC7E21C" w:rsidR="007527B3" w:rsidRPr="007527B3" w:rsidRDefault="007527B3" w:rsidP="00F56A76">
            <w:pPr>
              <w:pStyle w:val="BasistekstHKV"/>
              <w:rPr>
                <w:b/>
                <w:bCs/>
              </w:rPr>
            </w:pPr>
          </w:p>
        </w:tc>
      </w:tr>
      <w:tr w:rsidR="007527B3" w14:paraId="3CFBE826" w14:textId="77777777" w:rsidTr="007527B3">
        <w:tc>
          <w:tcPr>
            <w:tcW w:w="1560" w:type="dxa"/>
          </w:tcPr>
          <w:p w14:paraId="093DCC0F" w14:textId="1B10D76B" w:rsidR="007527B3" w:rsidRDefault="007527B3" w:rsidP="007527B3">
            <w:pPr>
              <w:pStyle w:val="BasistekstHKV"/>
            </w:pPr>
            <w:proofErr w:type="spellStart"/>
            <w:r w:rsidRPr="00807497">
              <w:rPr>
                <w:b/>
              </w:rPr>
              <w:t>To</w:t>
            </w:r>
            <w:proofErr w:type="spellEnd"/>
            <w:r w:rsidRPr="00807497">
              <w:rPr>
                <w:b/>
              </w:rPr>
              <w:t>:</w:t>
            </w:r>
          </w:p>
        </w:tc>
        <w:tc>
          <w:tcPr>
            <w:tcW w:w="7500" w:type="dxa"/>
          </w:tcPr>
          <w:p w14:paraId="22CA1106" w14:textId="7024F5FD" w:rsidR="007527B3" w:rsidRDefault="007527B3" w:rsidP="007527B3">
            <w:pPr>
              <w:pStyle w:val="BasistekstHKV"/>
            </w:pPr>
            <w:r w:rsidRPr="00807497">
              <w:rPr>
                <w:lang w:val="en-NL"/>
              </w:rPr>
              <w:t>European Space Agency</w:t>
            </w:r>
          </w:p>
        </w:tc>
      </w:tr>
      <w:tr w:rsidR="007527B3" w:rsidRPr="007527B3" w14:paraId="19036785" w14:textId="77777777" w:rsidTr="007527B3">
        <w:tc>
          <w:tcPr>
            <w:tcW w:w="1560" w:type="dxa"/>
          </w:tcPr>
          <w:p w14:paraId="2705D2E5" w14:textId="54FDEE1C" w:rsidR="007527B3" w:rsidRDefault="007527B3" w:rsidP="007527B3">
            <w:pPr>
              <w:pStyle w:val="BasistekstHKV"/>
            </w:pPr>
            <w:proofErr w:type="spellStart"/>
            <w:r w:rsidRPr="00807497">
              <w:rPr>
                <w:b/>
              </w:rPr>
              <w:t>From</w:t>
            </w:r>
            <w:proofErr w:type="spellEnd"/>
            <w:r w:rsidRPr="00807497">
              <w:rPr>
                <w:b/>
              </w:rPr>
              <w:t>:</w:t>
            </w:r>
          </w:p>
        </w:tc>
        <w:tc>
          <w:tcPr>
            <w:tcW w:w="7500" w:type="dxa"/>
          </w:tcPr>
          <w:p w14:paraId="257873E9" w14:textId="2CA4841C" w:rsidR="007527B3" w:rsidRPr="007527B3" w:rsidRDefault="007527B3" w:rsidP="007527B3">
            <w:pPr>
              <w:pStyle w:val="BasistekstHKV"/>
              <w:rPr>
                <w:lang w:val="en-US"/>
              </w:rPr>
            </w:pPr>
            <w:r w:rsidRPr="00807497">
              <w:rPr>
                <w:i/>
                <w:iCs/>
                <w:lang w:val="en-US"/>
              </w:rPr>
              <w:t xml:space="preserve">[Insert name of </w:t>
            </w:r>
            <w:proofErr w:type="spellStart"/>
            <w:r w:rsidRPr="00807497">
              <w:rPr>
                <w:i/>
                <w:iCs/>
                <w:lang w:val="en-US"/>
              </w:rPr>
              <w:t>Organisation</w:t>
            </w:r>
            <w:proofErr w:type="spellEnd"/>
            <w:r w:rsidRPr="00807497">
              <w:rPr>
                <w:i/>
                <w:iCs/>
                <w:lang w:val="en-US"/>
              </w:rPr>
              <w:t>]</w:t>
            </w:r>
            <w:r w:rsidRPr="00807497">
              <w:rPr>
                <w:lang w:val="en-US"/>
              </w:rPr>
              <w:t xml:space="preserve">, hereafter referred to as </w:t>
            </w:r>
            <w:r w:rsidRPr="00807497">
              <w:rPr>
                <w:i/>
                <w:iCs/>
                <w:lang w:val="en-US"/>
              </w:rPr>
              <w:t xml:space="preserve">[Shortened Name of </w:t>
            </w:r>
            <w:proofErr w:type="spellStart"/>
            <w:r w:rsidRPr="00807497">
              <w:rPr>
                <w:i/>
                <w:iCs/>
                <w:lang w:val="en-US"/>
              </w:rPr>
              <w:t>Organisation</w:t>
            </w:r>
            <w:proofErr w:type="spellEnd"/>
            <w:r w:rsidRPr="00807497">
              <w:rPr>
                <w:i/>
                <w:iCs/>
                <w:lang w:val="en-US"/>
              </w:rPr>
              <w:t>]</w:t>
            </w:r>
            <w:r w:rsidRPr="00807497">
              <w:rPr>
                <w:lang w:val="en-US"/>
              </w:rPr>
              <w:t xml:space="preserve">, residing in </w:t>
            </w:r>
            <w:r w:rsidRPr="00807497">
              <w:rPr>
                <w:i/>
                <w:iCs/>
                <w:lang w:val="en-US"/>
              </w:rPr>
              <w:t>[Insert Country]</w:t>
            </w:r>
            <w:r w:rsidRPr="00807497">
              <w:rPr>
                <w:lang w:val="en-US"/>
              </w:rPr>
              <w:t>.</w:t>
            </w:r>
          </w:p>
        </w:tc>
      </w:tr>
      <w:tr w:rsidR="007527B3" w14:paraId="305573B2" w14:textId="77777777" w:rsidTr="007527B3">
        <w:tc>
          <w:tcPr>
            <w:tcW w:w="1560" w:type="dxa"/>
          </w:tcPr>
          <w:p w14:paraId="32A723CC" w14:textId="3E6CFB24" w:rsidR="007527B3" w:rsidRDefault="007527B3" w:rsidP="007527B3">
            <w:pPr>
              <w:pStyle w:val="BasistekstHKV"/>
            </w:pPr>
            <w:r w:rsidRPr="00807497">
              <w:rPr>
                <w:b/>
              </w:rPr>
              <w:t>Date:</w:t>
            </w:r>
          </w:p>
        </w:tc>
        <w:tc>
          <w:tcPr>
            <w:tcW w:w="7500" w:type="dxa"/>
          </w:tcPr>
          <w:p w14:paraId="511511B7" w14:textId="75EB6D2A" w:rsidR="007527B3" w:rsidRDefault="007527B3" w:rsidP="007527B3">
            <w:pPr>
              <w:pStyle w:val="BasistekstHKV"/>
            </w:pPr>
            <w:r w:rsidRPr="00DB0EDD">
              <w:rPr>
                <w:lang w:val="en-NL"/>
              </w:rPr>
              <w:t>[</w:t>
            </w:r>
            <w:r w:rsidRPr="00DB0EDD">
              <w:rPr>
                <w:i/>
                <w:iCs/>
                <w:lang w:val="en-NL"/>
              </w:rPr>
              <w:t>Insert Date</w:t>
            </w:r>
            <w:r w:rsidRPr="00DB0EDD">
              <w:rPr>
                <w:lang w:val="en-NL"/>
              </w:rPr>
              <w:t>], 2024</w:t>
            </w:r>
          </w:p>
        </w:tc>
      </w:tr>
      <w:tr w:rsidR="007527B3" w:rsidRPr="007527B3" w14:paraId="7F041D36" w14:textId="77777777" w:rsidTr="007527B3">
        <w:tc>
          <w:tcPr>
            <w:tcW w:w="1560" w:type="dxa"/>
          </w:tcPr>
          <w:p w14:paraId="594441D0" w14:textId="63C7E356" w:rsidR="007527B3" w:rsidRDefault="007527B3" w:rsidP="007527B3">
            <w:pPr>
              <w:pStyle w:val="BasistekstHKV"/>
            </w:pPr>
            <w:r>
              <w:rPr>
                <w:b/>
              </w:rPr>
              <w:t>Subject</w:t>
            </w:r>
            <w:r w:rsidRPr="00807497">
              <w:rPr>
                <w:b/>
              </w:rPr>
              <w:t>:</w:t>
            </w:r>
          </w:p>
        </w:tc>
        <w:tc>
          <w:tcPr>
            <w:tcW w:w="7500" w:type="dxa"/>
          </w:tcPr>
          <w:p w14:paraId="2A9DB3B6" w14:textId="22EFB6E0" w:rsidR="007527B3" w:rsidRPr="007527B3" w:rsidRDefault="007527B3" w:rsidP="007527B3">
            <w:pPr>
              <w:pStyle w:val="BasistekstHKV"/>
              <w:rPr>
                <w:lang w:val="en-US"/>
              </w:rPr>
            </w:pPr>
            <w:r w:rsidRPr="00807497">
              <w:rPr>
                <w:lang w:val="en-US"/>
              </w:rPr>
              <w:t xml:space="preserve">Expression of </w:t>
            </w:r>
            <w:r>
              <w:rPr>
                <w:lang w:val="en-US"/>
              </w:rPr>
              <w:t>i</w:t>
            </w:r>
            <w:r w:rsidRPr="00807497">
              <w:rPr>
                <w:lang w:val="en-US"/>
              </w:rPr>
              <w:t xml:space="preserve">nterest and </w:t>
            </w:r>
            <w:r>
              <w:rPr>
                <w:lang w:val="en-US"/>
              </w:rPr>
              <w:t>c</w:t>
            </w:r>
            <w:r w:rsidRPr="00807497">
              <w:rPr>
                <w:lang w:val="en-US"/>
              </w:rPr>
              <w:t xml:space="preserve">ommitment to </w:t>
            </w:r>
            <w:r>
              <w:rPr>
                <w:lang w:val="en-US"/>
              </w:rPr>
              <w:t>c</w:t>
            </w:r>
            <w:r w:rsidRPr="00807497">
              <w:rPr>
                <w:lang w:val="en-US"/>
              </w:rPr>
              <w:t>o-</w:t>
            </w:r>
            <w:r>
              <w:rPr>
                <w:lang w:val="en-US"/>
              </w:rPr>
              <w:t>f</w:t>
            </w:r>
            <w:r w:rsidRPr="00807497">
              <w:rPr>
                <w:lang w:val="en-US"/>
              </w:rPr>
              <w:t xml:space="preserve">und the Sand Tracer </w:t>
            </w:r>
            <w:r>
              <w:rPr>
                <w:lang w:val="en-US"/>
              </w:rPr>
              <w:t>p</w:t>
            </w:r>
            <w:r w:rsidRPr="00807497">
              <w:rPr>
                <w:lang w:val="en-US"/>
              </w:rPr>
              <w:t>roject</w:t>
            </w:r>
          </w:p>
        </w:tc>
      </w:tr>
    </w:tbl>
    <w:p w14:paraId="5AC6AFE3" w14:textId="77777777" w:rsidR="00505B0F" w:rsidRDefault="00505B0F" w:rsidP="00F56A76">
      <w:pPr>
        <w:pStyle w:val="BasistekstHKV"/>
        <w:rPr>
          <w:lang w:val="en-US"/>
        </w:rPr>
      </w:pPr>
    </w:p>
    <w:p w14:paraId="04DCEE81" w14:textId="31F58C10" w:rsidR="007527B3" w:rsidRDefault="007527B3" w:rsidP="00F56A76">
      <w:pPr>
        <w:pStyle w:val="BasistekstHKV"/>
        <w:rPr>
          <w:lang w:val="en-US"/>
        </w:rPr>
      </w:pPr>
      <w:r w:rsidRPr="00807497">
        <w:rPr>
          <w:b/>
        </w:rPr>
        <w:drawing>
          <wp:anchor distT="0" distB="0" distL="114300" distR="114300" simplePos="0" relativeHeight="251659264" behindDoc="1" locked="1" layoutInCell="1" allowOverlap="0" wp14:anchorId="340B125D" wp14:editId="27CC376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5759450" cy="10795"/>
            <wp:effectExtent l="0" t="0" r="0" b="8255"/>
            <wp:wrapNone/>
            <wp:docPr id="15" name="streep1" descr="A white background with black dot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treep1" descr="A white background with black dot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79" t="4169" r="11911" b="9572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0795"/>
                    </a:xfrm>
                    <a:custGeom>
                      <a:avLst/>
                      <a:gdLst>
                        <a:gd name="connsiteX0" fmla="*/ 0 w 4498975"/>
                        <a:gd name="connsiteY0" fmla="*/ 0 h 11113"/>
                        <a:gd name="connsiteX1" fmla="*/ 4498975 w 4498975"/>
                        <a:gd name="connsiteY1" fmla="*/ 0 h 11113"/>
                        <a:gd name="connsiteX2" fmla="*/ 4498975 w 4498975"/>
                        <a:gd name="connsiteY2" fmla="*/ 11113 h 11113"/>
                        <a:gd name="connsiteX3" fmla="*/ 0 w 4498975"/>
                        <a:gd name="connsiteY3" fmla="*/ 11113 h 11113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</a:cxnLst>
                      <a:rect l="l" t="t" r="r" b="b"/>
                      <a:pathLst>
                        <a:path w="4498975" h="11113">
                          <a:moveTo>
                            <a:pt x="0" y="0"/>
                          </a:moveTo>
                          <a:lnTo>
                            <a:pt x="4498975" y="0"/>
                          </a:lnTo>
                          <a:lnTo>
                            <a:pt x="4498975" y="11113"/>
                          </a:lnTo>
                          <a:lnTo>
                            <a:pt x="0" y="11113"/>
                          </a:lnTo>
                          <a:close/>
                        </a:path>
                      </a:pathLst>
                    </a:cu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46301B" w14:textId="77777777" w:rsidR="007527B3" w:rsidRPr="00DB0EDD" w:rsidRDefault="007527B3" w:rsidP="007527B3">
      <w:pPr>
        <w:pStyle w:val="BasistekstHKV"/>
        <w:rPr>
          <w:lang w:val="en-NL"/>
        </w:rPr>
      </w:pPr>
      <w:r w:rsidRPr="00DB0EDD">
        <w:rPr>
          <w:lang w:val="en-NL"/>
        </w:rPr>
        <w:t>Dear Madam/Sir,</w:t>
      </w:r>
    </w:p>
    <w:p w14:paraId="25B048FD" w14:textId="77777777" w:rsidR="007527B3" w:rsidRDefault="007527B3" w:rsidP="007527B3">
      <w:pPr>
        <w:pStyle w:val="BasistekstHKV"/>
        <w:rPr>
          <w:lang w:val="en-US"/>
        </w:rPr>
      </w:pPr>
    </w:p>
    <w:p w14:paraId="76ECC8D4" w14:textId="77777777" w:rsidR="007527B3" w:rsidRPr="00DB0EDD" w:rsidRDefault="007527B3" w:rsidP="007527B3">
      <w:pPr>
        <w:pStyle w:val="BasistekstHKV"/>
        <w:rPr>
          <w:lang w:val="en-NL"/>
        </w:rPr>
      </w:pPr>
      <w:r w:rsidRPr="00DB0EDD">
        <w:rPr>
          <w:lang w:val="en-NL"/>
        </w:rPr>
        <w:t>This letter expresses [</w:t>
      </w:r>
      <w:r w:rsidRPr="00DB0EDD">
        <w:rPr>
          <w:i/>
          <w:iCs/>
          <w:lang w:val="en-NL"/>
        </w:rPr>
        <w:t>Shortened Name of Organisation</w:t>
      </w:r>
      <w:r w:rsidRPr="00DB0EDD">
        <w:rPr>
          <w:lang w:val="en-NL"/>
        </w:rPr>
        <w:t>]’s strong interest in partnering with HKV, the lead applicant, in the Sand Tracer project proposal submitted to the European Space Agency (ESA) under the Kick-Start call. [</w:t>
      </w:r>
      <w:r w:rsidRPr="00DB0EDD">
        <w:rPr>
          <w:i/>
          <w:iCs/>
          <w:lang w:val="en-NL"/>
        </w:rPr>
        <w:t>Shortened Name of Organisation</w:t>
      </w:r>
      <w:r w:rsidRPr="00DB0EDD">
        <w:rPr>
          <w:lang w:val="en-NL"/>
        </w:rPr>
        <w:t>] is a [</w:t>
      </w:r>
      <w:r w:rsidRPr="00DB0EDD">
        <w:rPr>
          <w:i/>
          <w:iCs/>
          <w:lang w:val="en-NL"/>
        </w:rPr>
        <w:t>Description of Organisation and Area of Expertise</w:t>
      </w:r>
      <w:r w:rsidRPr="00DB0EDD">
        <w:rPr>
          <w:lang w:val="en-NL"/>
        </w:rPr>
        <w:t xml:space="preserve">] and recognises the significant potential of the Sand Tracer project to advance nature-based solutions </w:t>
      </w:r>
      <w:r>
        <w:rPr>
          <w:lang w:val="en-NL"/>
        </w:rPr>
        <w:t xml:space="preserve">and coastal resilience </w:t>
      </w:r>
      <w:r w:rsidRPr="00DB0EDD">
        <w:rPr>
          <w:lang w:val="en-NL"/>
        </w:rPr>
        <w:t>in [</w:t>
      </w:r>
      <w:r w:rsidRPr="00DB0EDD">
        <w:rPr>
          <w:i/>
          <w:iCs/>
          <w:lang w:val="en-NL"/>
        </w:rPr>
        <w:t>Insert Country</w:t>
      </w:r>
      <w:r w:rsidRPr="00DB0EDD">
        <w:rPr>
          <w:lang w:val="en-NL"/>
        </w:rPr>
        <w:t>].</w:t>
      </w:r>
    </w:p>
    <w:p w14:paraId="74E172AF" w14:textId="77777777" w:rsidR="007527B3" w:rsidRDefault="007527B3" w:rsidP="007527B3">
      <w:pPr>
        <w:pStyle w:val="BasistekstHKV"/>
        <w:rPr>
          <w:lang w:val="en-NL"/>
        </w:rPr>
      </w:pPr>
    </w:p>
    <w:p w14:paraId="07F9A594" w14:textId="77777777" w:rsidR="007527B3" w:rsidRDefault="007527B3" w:rsidP="007527B3">
      <w:pPr>
        <w:pStyle w:val="BasistekstHKV"/>
        <w:rPr>
          <w:lang w:val="en-NL"/>
        </w:rPr>
      </w:pPr>
      <w:r w:rsidRPr="00807497">
        <w:rPr>
          <w:lang w:val="en-NL"/>
        </w:rPr>
        <w:t xml:space="preserve">The Sand Tracer project aligns with our organizational goals of </w:t>
      </w:r>
    </w:p>
    <w:p w14:paraId="0F51D7F0" w14:textId="77777777" w:rsidR="007527B3" w:rsidRDefault="007527B3" w:rsidP="007527B3">
      <w:pPr>
        <w:pStyle w:val="BasistekstHKV"/>
        <w:numPr>
          <w:ilvl w:val="0"/>
          <w:numId w:val="41"/>
        </w:numPr>
        <w:rPr>
          <w:lang w:val="en-NL"/>
        </w:rPr>
      </w:pPr>
      <w:r w:rsidRPr="00807497">
        <w:rPr>
          <w:lang w:val="en-NL"/>
        </w:rPr>
        <w:t>[</w:t>
      </w:r>
      <w:r w:rsidRPr="00807497">
        <w:rPr>
          <w:i/>
          <w:iCs/>
          <w:lang w:val="en-NL"/>
        </w:rPr>
        <w:t>List your Organisation’s goals and how the project helps achieve them</w:t>
      </w:r>
      <w:r w:rsidRPr="00807497">
        <w:rPr>
          <w:lang w:val="en-NL"/>
        </w:rPr>
        <w:t xml:space="preserve">]. </w:t>
      </w:r>
    </w:p>
    <w:p w14:paraId="51D5DC5E" w14:textId="77777777" w:rsidR="007527B3" w:rsidRDefault="007527B3" w:rsidP="007527B3">
      <w:pPr>
        <w:pStyle w:val="BasistekstHKV"/>
        <w:rPr>
          <w:lang w:val="en-NL"/>
        </w:rPr>
      </w:pPr>
    </w:p>
    <w:p w14:paraId="1473D53F" w14:textId="77777777" w:rsidR="007527B3" w:rsidRDefault="007527B3" w:rsidP="007527B3">
      <w:pPr>
        <w:pStyle w:val="BasistekstHKV"/>
        <w:rPr>
          <w:lang w:val="en-NL"/>
        </w:rPr>
      </w:pPr>
      <w:r w:rsidRPr="00807497">
        <w:rPr>
          <w:lang w:val="en-NL"/>
        </w:rPr>
        <w:t xml:space="preserve">We are particularly interested in the project’s focus on </w:t>
      </w:r>
    </w:p>
    <w:p w14:paraId="3AC89639" w14:textId="77777777" w:rsidR="007527B3" w:rsidRPr="00807497" w:rsidRDefault="007527B3" w:rsidP="007527B3">
      <w:pPr>
        <w:pStyle w:val="BasistekstHKV"/>
        <w:numPr>
          <w:ilvl w:val="0"/>
          <w:numId w:val="41"/>
        </w:numPr>
        <w:rPr>
          <w:lang w:val="en-NL"/>
        </w:rPr>
      </w:pPr>
      <w:r w:rsidRPr="00807497">
        <w:rPr>
          <w:lang w:val="en-NL"/>
        </w:rPr>
        <w:t>[</w:t>
      </w:r>
      <w:r w:rsidRPr="00807497">
        <w:rPr>
          <w:i/>
          <w:iCs/>
          <w:lang w:val="en-NL"/>
        </w:rPr>
        <w:t>Indicate the aspects of the Sand Tracer Project most relevant to your Organisation, drawing on for project descriptions</w:t>
      </w:r>
      <w:r w:rsidRPr="00807497">
        <w:rPr>
          <w:lang w:val="en-NL"/>
        </w:rPr>
        <w:t>].</w:t>
      </w:r>
    </w:p>
    <w:p w14:paraId="3C37D55C" w14:textId="77777777" w:rsidR="007527B3" w:rsidRDefault="007527B3" w:rsidP="007527B3">
      <w:pPr>
        <w:pStyle w:val="BasistekstHKV"/>
        <w:rPr>
          <w:lang w:val="en-NL"/>
        </w:rPr>
      </w:pPr>
    </w:p>
    <w:p w14:paraId="4500FD4B" w14:textId="77777777" w:rsidR="007527B3" w:rsidRPr="00DB0EDD" w:rsidRDefault="007527B3" w:rsidP="007527B3">
      <w:pPr>
        <w:pStyle w:val="BasistekstHKV"/>
        <w:rPr>
          <w:i/>
          <w:iCs/>
          <w:lang w:val="en-NL"/>
        </w:rPr>
      </w:pPr>
      <w:r w:rsidRPr="00DB0EDD">
        <w:rPr>
          <w:lang w:val="en-NL"/>
        </w:rPr>
        <w:t>[</w:t>
      </w:r>
      <w:r w:rsidRPr="00DB0EDD">
        <w:rPr>
          <w:i/>
          <w:iCs/>
          <w:lang w:val="en-NL"/>
        </w:rPr>
        <w:t>Shortened Name of Organisation</w:t>
      </w:r>
      <w:r w:rsidRPr="00DB0EDD">
        <w:rPr>
          <w:lang w:val="en-NL"/>
        </w:rPr>
        <w:t>] commits to co-funding the Sand Tracer project with a total contribution of [</w:t>
      </w:r>
      <w:r w:rsidRPr="00DB0EDD">
        <w:rPr>
          <w:i/>
          <w:iCs/>
          <w:lang w:val="en-NL"/>
        </w:rPr>
        <w:t>State the amount of funding being committed, including the currency.</w:t>
      </w:r>
      <w:r w:rsidRPr="00DB0EDD">
        <w:rPr>
          <w:lang w:val="en-NL"/>
        </w:rPr>
        <w:t>]</w:t>
      </w:r>
    </w:p>
    <w:p w14:paraId="5201FC0A" w14:textId="77777777" w:rsidR="007527B3" w:rsidRDefault="007527B3" w:rsidP="007527B3">
      <w:pPr>
        <w:pStyle w:val="BasistekstHKV"/>
        <w:rPr>
          <w:lang w:val="en-NL"/>
        </w:rPr>
      </w:pPr>
    </w:p>
    <w:p w14:paraId="312EE4A6" w14:textId="77777777" w:rsidR="007527B3" w:rsidRDefault="007527B3" w:rsidP="007527B3">
      <w:pPr>
        <w:pStyle w:val="BasistekstHKV"/>
        <w:rPr>
          <w:lang w:val="en-NL"/>
        </w:rPr>
      </w:pPr>
      <w:r w:rsidRPr="00DB0EDD">
        <w:rPr>
          <w:lang w:val="en-NL"/>
        </w:rPr>
        <w:t>Of this amount, [</w:t>
      </w:r>
      <w:r w:rsidRPr="00DB0EDD">
        <w:rPr>
          <w:i/>
          <w:iCs/>
          <w:lang w:val="en-NL"/>
        </w:rPr>
        <w:t>State the amount of in-kind contributions, including the currency.</w:t>
      </w:r>
      <w:r w:rsidRPr="00DB0EDD">
        <w:rPr>
          <w:lang w:val="en-NL"/>
        </w:rPr>
        <w:t>] will be in-kind, representing [</w:t>
      </w:r>
      <w:r w:rsidRPr="00DB0EDD">
        <w:rPr>
          <w:i/>
          <w:iCs/>
          <w:lang w:val="en-NL"/>
        </w:rPr>
        <w:t>Describe the in-kind contributions. For example: providing access to satellite imagery and LiDAR data, contributing expertise in data analysis, and participating in project workshops.</w:t>
      </w:r>
      <w:r w:rsidRPr="00DB0EDD">
        <w:rPr>
          <w:lang w:val="en-NL"/>
        </w:rPr>
        <w:t>].</w:t>
      </w:r>
    </w:p>
    <w:p w14:paraId="6F06860D" w14:textId="77777777" w:rsidR="007527B3" w:rsidRDefault="007527B3" w:rsidP="007527B3">
      <w:pPr>
        <w:pStyle w:val="BasistekstHKV"/>
        <w:rPr>
          <w:lang w:val="en-NL"/>
        </w:rPr>
      </w:pPr>
    </w:p>
    <w:p w14:paraId="68518114" w14:textId="77777777" w:rsidR="007527B3" w:rsidRDefault="007527B3" w:rsidP="007527B3">
      <w:pPr>
        <w:pStyle w:val="BasistekstHKV"/>
        <w:rPr>
          <w:lang w:val="en-NL"/>
        </w:rPr>
      </w:pPr>
      <w:r w:rsidRPr="00DB0EDD">
        <w:rPr>
          <w:lang w:val="en-NL"/>
        </w:rPr>
        <w:t>[</w:t>
      </w:r>
      <w:r w:rsidRPr="00DB0EDD">
        <w:rPr>
          <w:i/>
          <w:iCs/>
          <w:lang w:val="en-NL"/>
        </w:rPr>
        <w:t>Shortened Name of Organisation</w:t>
      </w:r>
      <w:r w:rsidRPr="00DB0EDD">
        <w:rPr>
          <w:lang w:val="en-NL"/>
        </w:rPr>
        <w:t xml:space="preserve">] is enthusiastic about the potential of the Sand Tracer project and believes it will significantly contribute to the development of innovative and sustainable nature-based solutions </w:t>
      </w:r>
      <w:r>
        <w:rPr>
          <w:lang w:val="en-NL"/>
        </w:rPr>
        <w:t xml:space="preserve">and coastal resilience </w:t>
      </w:r>
      <w:r w:rsidRPr="00DB0EDD">
        <w:rPr>
          <w:lang w:val="en-NL"/>
        </w:rPr>
        <w:t>using satellite Earth observations. We are confident that our partnership with HKV will lead to a successful project outcome that benefits all stakeholders.</w:t>
      </w:r>
    </w:p>
    <w:p w14:paraId="19D1CCE3" w14:textId="77777777" w:rsidR="007527B3" w:rsidRDefault="007527B3" w:rsidP="007527B3">
      <w:pPr>
        <w:pStyle w:val="BasistekstHKV"/>
        <w:rPr>
          <w:lang w:val="en-NL"/>
        </w:rPr>
      </w:pPr>
    </w:p>
    <w:p w14:paraId="20ADD42B" w14:textId="77777777" w:rsidR="007527B3" w:rsidRDefault="007527B3" w:rsidP="007527B3">
      <w:pPr>
        <w:pStyle w:val="BasistekstHKV"/>
        <w:rPr>
          <w:lang w:val="en-NL"/>
        </w:rPr>
      </w:pPr>
      <w:r w:rsidRPr="00DB0EDD">
        <w:rPr>
          <w:lang w:val="en-NL"/>
        </w:rPr>
        <w:t>Please direct any communication regarding this commitment letter to [</w:t>
      </w:r>
      <w:r w:rsidRPr="00DB0EDD">
        <w:rPr>
          <w:i/>
          <w:iCs/>
          <w:lang w:val="en-NL"/>
        </w:rPr>
        <w:t>Insert Name</w:t>
      </w:r>
      <w:r w:rsidRPr="00DB0EDD">
        <w:rPr>
          <w:lang w:val="en-NL"/>
        </w:rPr>
        <w:t>], [</w:t>
      </w:r>
      <w:r w:rsidRPr="00DB0EDD">
        <w:rPr>
          <w:i/>
          <w:iCs/>
          <w:lang w:val="en-NL"/>
        </w:rPr>
        <w:t>Insert Title/Position</w:t>
      </w:r>
      <w:r w:rsidRPr="00DB0EDD">
        <w:rPr>
          <w:lang w:val="en-NL"/>
        </w:rPr>
        <w:t>], via email at [</w:t>
      </w:r>
      <w:r w:rsidRPr="00DB0EDD">
        <w:rPr>
          <w:i/>
          <w:iCs/>
          <w:lang w:val="en-NL"/>
        </w:rPr>
        <w:t>Insert Email Address</w:t>
      </w:r>
      <w:r w:rsidRPr="00DB0EDD">
        <w:rPr>
          <w:lang w:val="en-NL"/>
        </w:rPr>
        <w:t>].</w:t>
      </w:r>
    </w:p>
    <w:p w14:paraId="47B135D6" w14:textId="77777777" w:rsidR="007527B3" w:rsidRPr="00DB0EDD" w:rsidRDefault="007527B3" w:rsidP="007527B3">
      <w:pPr>
        <w:pStyle w:val="BasistekstHKV"/>
        <w:rPr>
          <w:lang w:val="en-NL"/>
        </w:rPr>
      </w:pPr>
    </w:p>
    <w:p w14:paraId="746B1FC4" w14:textId="77777777" w:rsidR="007527B3" w:rsidRPr="00DB0EDD" w:rsidRDefault="007527B3" w:rsidP="007527B3">
      <w:pPr>
        <w:pStyle w:val="BasistekstHKV"/>
        <w:rPr>
          <w:lang w:val="en-NL"/>
        </w:rPr>
      </w:pPr>
      <w:r w:rsidRPr="00DB0EDD">
        <w:rPr>
          <w:lang w:val="en-NL"/>
        </w:rPr>
        <w:t>Sincerely,</w:t>
      </w:r>
    </w:p>
    <w:p w14:paraId="4CAE97EA" w14:textId="77777777" w:rsidR="007527B3" w:rsidRPr="00DB0EDD" w:rsidRDefault="007527B3" w:rsidP="007527B3">
      <w:pPr>
        <w:pStyle w:val="BasistekstHKV"/>
        <w:rPr>
          <w:lang w:val="en-NL"/>
        </w:rPr>
      </w:pPr>
      <w:r w:rsidRPr="00DB0EDD">
        <w:rPr>
          <w:lang w:val="en-NL"/>
        </w:rPr>
        <w:t>[</w:t>
      </w:r>
      <w:r w:rsidRPr="00DB0EDD">
        <w:rPr>
          <w:i/>
          <w:iCs/>
          <w:lang w:val="en-NL"/>
        </w:rPr>
        <w:t>Insert Name</w:t>
      </w:r>
      <w:r w:rsidRPr="00DB0EDD">
        <w:rPr>
          <w:lang w:val="en-NL"/>
        </w:rPr>
        <w:t>]</w:t>
      </w:r>
    </w:p>
    <w:p w14:paraId="6106D3A2" w14:textId="77777777" w:rsidR="007527B3" w:rsidRPr="00DB0EDD" w:rsidRDefault="007527B3" w:rsidP="007527B3">
      <w:pPr>
        <w:pStyle w:val="BasistekstHKV"/>
        <w:rPr>
          <w:lang w:val="en-NL"/>
        </w:rPr>
      </w:pPr>
      <w:r w:rsidRPr="00DB0EDD">
        <w:rPr>
          <w:lang w:val="en-NL"/>
        </w:rPr>
        <w:t>[</w:t>
      </w:r>
      <w:r w:rsidRPr="00DB0EDD">
        <w:rPr>
          <w:i/>
          <w:iCs/>
          <w:lang w:val="en-NL"/>
        </w:rPr>
        <w:t>Insert Title/Position</w:t>
      </w:r>
      <w:r w:rsidRPr="00DB0EDD">
        <w:rPr>
          <w:lang w:val="en-NL"/>
        </w:rPr>
        <w:t>]</w:t>
      </w:r>
    </w:p>
    <w:p w14:paraId="5547CB11" w14:textId="63092269" w:rsidR="007527B3" w:rsidRPr="007527B3" w:rsidRDefault="007527B3" w:rsidP="00F56A76">
      <w:pPr>
        <w:pStyle w:val="BasistekstHKV"/>
        <w:rPr>
          <w:lang w:val="en-NL"/>
        </w:rPr>
      </w:pPr>
      <w:r w:rsidRPr="00DB0EDD">
        <w:rPr>
          <w:lang w:val="en-NL"/>
        </w:rPr>
        <w:t>[</w:t>
      </w:r>
      <w:r w:rsidRPr="00DB0EDD">
        <w:rPr>
          <w:i/>
          <w:iCs/>
          <w:lang w:val="en-NL"/>
        </w:rPr>
        <w:t>Insert Organisation Name</w:t>
      </w:r>
      <w:r w:rsidRPr="00DB0EDD">
        <w:rPr>
          <w:lang w:val="en-NL"/>
        </w:rPr>
        <w:t>]</w:t>
      </w:r>
    </w:p>
    <w:sectPr w:rsidR="007527B3" w:rsidRPr="007527B3" w:rsidSect="00952CD5">
      <w:headerReference w:type="default" r:id="rId10"/>
      <w:footerReference w:type="default" r:id="rId11"/>
      <w:type w:val="evenPage"/>
      <w:pgSz w:w="11906" w:h="16838" w:code="9"/>
      <w:pgMar w:top="1559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26AD1" w14:textId="77777777" w:rsidR="007527B3" w:rsidRPr="00995E8A" w:rsidRDefault="007527B3" w:rsidP="00995E8A">
      <w:pPr>
        <w:pStyle w:val="Footer"/>
      </w:pPr>
    </w:p>
  </w:endnote>
  <w:endnote w:type="continuationSeparator" w:id="0">
    <w:p w14:paraId="09DF4A32" w14:textId="77777777" w:rsidR="007527B3" w:rsidRPr="00995E8A" w:rsidRDefault="007527B3" w:rsidP="00995E8A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8C3C5" w14:textId="74F4F5B3" w:rsidR="006F72E1" w:rsidRDefault="006F72E1" w:rsidP="006F72E1">
    <w:pPr>
      <w:pStyle w:val="Footer"/>
      <w:rPr>
        <w:color w:val="0076BD" w:themeColor="accent1"/>
        <w:sz w:val="16"/>
        <w:szCs w:val="16"/>
        <w:lang w:val="en-US"/>
      </w:rPr>
    </w:pPr>
    <w:r w:rsidRPr="006F72E1">
      <w:rPr>
        <w:color w:val="0076BD" w:themeColor="accent1"/>
        <w:sz w:val="16"/>
        <w:szCs w:val="16"/>
        <w:lang w:val="en-US"/>
      </w:rPr>
      <w:t xml:space="preserve">Letter of Commitment for ESA Kick-Start call </w:t>
    </w:r>
    <w:r>
      <w:rPr>
        <w:color w:val="0076BD" w:themeColor="accent1"/>
        <w:sz w:val="16"/>
        <w:szCs w:val="16"/>
        <w:lang w:val="en-US"/>
      </w:rPr>
      <w:t>•</w:t>
    </w:r>
    <w:r w:rsidRPr="006F72E1">
      <w:rPr>
        <w:color w:val="0076BD" w:themeColor="accent1"/>
        <w:sz w:val="16"/>
        <w:szCs w:val="16"/>
        <w:lang w:val="en-US"/>
      </w:rPr>
      <w:t xml:space="preserve"> </w:t>
    </w:r>
    <w:r w:rsidRPr="006F72E1">
      <w:rPr>
        <w:color w:val="0076BD" w:themeColor="accent1"/>
        <w:sz w:val="16"/>
        <w:szCs w:val="16"/>
        <w:lang w:val="en-GB"/>
      </w:rPr>
      <w:t>5 November 2024</w:t>
    </w:r>
  </w:p>
  <w:p w14:paraId="5B5C5E70" w14:textId="77777777" w:rsidR="006F72E1" w:rsidRPr="006F72E1" w:rsidRDefault="006F72E1" w:rsidP="006F72E1">
    <w:pPr>
      <w:pStyle w:val="BasistekstHKV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CA8ED" w14:textId="77777777" w:rsidR="007527B3" w:rsidRPr="00995E8A" w:rsidRDefault="007527B3" w:rsidP="00995E8A">
      <w:pPr>
        <w:pStyle w:val="Footer"/>
      </w:pPr>
    </w:p>
  </w:footnote>
  <w:footnote w:type="continuationSeparator" w:id="0">
    <w:p w14:paraId="65AF1BA7" w14:textId="77777777" w:rsidR="007527B3" w:rsidRPr="00995E8A" w:rsidRDefault="007527B3" w:rsidP="00995E8A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6CB89" w14:textId="6A6C97D1" w:rsidR="00952CD5" w:rsidRPr="007527B3" w:rsidRDefault="007527B3" w:rsidP="007527B3">
    <w:pPr>
      <w:pStyle w:val="Header"/>
      <w:jc w:val="right"/>
      <w:rPr>
        <w:lang w:val="en-US"/>
      </w:rPr>
    </w:pPr>
    <w:r w:rsidRPr="00807497">
      <w:rPr>
        <w:i/>
        <w:iCs/>
        <w:highlight w:val="yellow"/>
        <w:lang w:val="en-US"/>
      </w:rPr>
      <w:t xml:space="preserve">[Add logo of </w:t>
    </w:r>
    <w:proofErr w:type="spellStart"/>
    <w:r w:rsidRPr="00807497">
      <w:rPr>
        <w:i/>
        <w:iCs/>
        <w:highlight w:val="yellow"/>
        <w:lang w:val="en-US"/>
      </w:rPr>
      <w:t>Organisation</w:t>
    </w:r>
    <w:proofErr w:type="spellEnd"/>
    <w:r w:rsidRPr="00807497">
      <w:rPr>
        <w:i/>
        <w:iCs/>
        <w:highlight w:val="yellow"/>
        <w:lang w:val="en-US"/>
      </w:rPr>
      <w:t xml:space="preserve">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4729C"/>
    <w:multiLevelType w:val="multilevel"/>
    <w:tmpl w:val="703AC794"/>
    <w:numStyleLink w:val="OpsommingtekenHKV"/>
  </w:abstractNum>
  <w:abstractNum w:abstractNumId="11" w15:restartNumberingAfterBreak="0">
    <w:nsid w:val="0372494A"/>
    <w:multiLevelType w:val="multilevel"/>
    <w:tmpl w:val="2FB6E13A"/>
    <w:numStyleLink w:val="OpsommingkleineletterHKV"/>
  </w:abstractNum>
  <w:abstractNum w:abstractNumId="12" w15:restartNumberingAfterBreak="0">
    <w:nsid w:val="06FB0A3D"/>
    <w:multiLevelType w:val="multilevel"/>
    <w:tmpl w:val="76566660"/>
    <w:styleLink w:val="OpsommingbolletjeHKV"/>
    <w:lvl w:ilvl="0">
      <w:start w:val="1"/>
      <w:numFmt w:val="bullet"/>
      <w:pStyle w:val="Opsommingbolletje1eniveauHKV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Opsommingbolletje2eniveauHKV"/>
      <w:lvlText w:val="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Opsommingbolletje3eniveauHKV"/>
      <w:lvlText w:val=""/>
      <w:lvlJc w:val="left"/>
      <w:pPr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361" w:hanging="341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041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381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721" w:hanging="34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061" w:hanging="340"/>
      </w:pPr>
      <w:rPr>
        <w:rFonts w:ascii="Symbol" w:hAnsi="Symbol" w:hint="default"/>
        <w:color w:val="auto"/>
      </w:rPr>
    </w:lvl>
  </w:abstractNum>
  <w:abstractNum w:abstractNumId="13" w15:restartNumberingAfterBreak="0">
    <w:nsid w:val="0A726A29"/>
    <w:multiLevelType w:val="multilevel"/>
    <w:tmpl w:val="76566660"/>
    <w:numStyleLink w:val="OpsommingbolletjeHKV"/>
  </w:abstractNum>
  <w:abstractNum w:abstractNumId="14" w15:restartNumberingAfterBreak="0">
    <w:nsid w:val="0BC24928"/>
    <w:multiLevelType w:val="multilevel"/>
    <w:tmpl w:val="73DAD4B0"/>
    <w:styleLink w:val="OpsommingstreepjeHKV"/>
    <w:lvl w:ilvl="0">
      <w:start w:val="1"/>
      <w:numFmt w:val="bullet"/>
      <w:pStyle w:val="Opsommingstreepje1eniveauHKV"/>
      <w:lvlText w:val="–"/>
      <w:lvlJc w:val="left"/>
      <w:pPr>
        <w:ind w:left="340" w:hanging="340"/>
      </w:pPr>
      <w:rPr>
        <w:rFonts w:hint="default"/>
        <w:color w:val="auto"/>
      </w:rPr>
    </w:lvl>
    <w:lvl w:ilvl="1">
      <w:start w:val="1"/>
      <w:numFmt w:val="bullet"/>
      <w:pStyle w:val="Opsommingstreepje2eniveauHKV"/>
      <w:lvlText w:val="–"/>
      <w:lvlJc w:val="left"/>
      <w:pPr>
        <w:ind w:left="680" w:hanging="340"/>
      </w:pPr>
      <w:rPr>
        <w:rFonts w:hint="default"/>
        <w:color w:val="auto"/>
      </w:rPr>
    </w:lvl>
    <w:lvl w:ilvl="2">
      <w:start w:val="1"/>
      <w:numFmt w:val="bullet"/>
      <w:pStyle w:val="Opsommingstreepje3eniveauHKV"/>
      <w:lvlText w:val="–"/>
      <w:lvlJc w:val="left"/>
      <w:pPr>
        <w:ind w:left="1020" w:hanging="340"/>
      </w:pPr>
      <w:rPr>
        <w:rFonts w:hint="default"/>
        <w:color w:val="auto"/>
      </w:rPr>
    </w:lvl>
    <w:lvl w:ilvl="3">
      <w:start w:val="1"/>
      <w:numFmt w:val="bullet"/>
      <w:lvlText w:val="–"/>
      <w:lvlJc w:val="left"/>
      <w:pPr>
        <w:ind w:left="1361" w:hanging="341"/>
      </w:pPr>
      <w:rPr>
        <w:rFonts w:hint="default"/>
        <w:color w:val="auto"/>
      </w:rPr>
    </w:lvl>
    <w:lvl w:ilvl="4">
      <w:start w:val="1"/>
      <w:numFmt w:val="bullet"/>
      <w:lvlText w:val="–"/>
      <w:lvlJc w:val="left"/>
      <w:pPr>
        <w:ind w:left="1701" w:hanging="340"/>
      </w:pPr>
      <w:rPr>
        <w:rFonts w:hint="default"/>
        <w:color w:val="auto"/>
      </w:rPr>
    </w:lvl>
    <w:lvl w:ilvl="5">
      <w:start w:val="1"/>
      <w:numFmt w:val="bullet"/>
      <w:lvlText w:val="–"/>
      <w:lvlJc w:val="left"/>
      <w:pPr>
        <w:ind w:left="2041" w:hanging="340"/>
      </w:pPr>
      <w:rPr>
        <w:rFonts w:hint="default"/>
        <w:color w:val="0076BD" w:themeColor="accent1"/>
      </w:rPr>
    </w:lvl>
    <w:lvl w:ilvl="6">
      <w:start w:val="1"/>
      <w:numFmt w:val="bullet"/>
      <w:lvlText w:val="–"/>
      <w:lvlJc w:val="left"/>
      <w:pPr>
        <w:ind w:left="2381" w:hanging="340"/>
      </w:pPr>
      <w:rPr>
        <w:rFonts w:hint="default"/>
        <w:color w:val="auto"/>
      </w:rPr>
    </w:lvl>
    <w:lvl w:ilvl="7">
      <w:start w:val="1"/>
      <w:numFmt w:val="bullet"/>
      <w:lvlText w:val="–"/>
      <w:lvlJc w:val="left"/>
      <w:pPr>
        <w:ind w:left="2721" w:hanging="340"/>
      </w:pPr>
      <w:rPr>
        <w:rFonts w:hint="default"/>
        <w:color w:val="auto"/>
      </w:rPr>
    </w:lvl>
    <w:lvl w:ilvl="8">
      <w:start w:val="1"/>
      <w:numFmt w:val="bullet"/>
      <w:lvlText w:val="–"/>
      <w:lvlJc w:val="left"/>
      <w:pPr>
        <w:ind w:left="3061" w:hanging="340"/>
      </w:pPr>
      <w:rPr>
        <w:rFonts w:hint="default"/>
        <w:color w:val="auto"/>
      </w:rPr>
    </w:lvl>
  </w:abstractNum>
  <w:abstractNum w:abstractNumId="15" w15:restartNumberingAfterBreak="0">
    <w:nsid w:val="10B933AC"/>
    <w:multiLevelType w:val="multilevel"/>
    <w:tmpl w:val="0413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6A74645"/>
    <w:multiLevelType w:val="multilevel"/>
    <w:tmpl w:val="2FB6E13A"/>
    <w:numStyleLink w:val="OpsommingkleineletterHKV"/>
  </w:abstractNum>
  <w:abstractNum w:abstractNumId="18" w15:restartNumberingAfterBreak="0">
    <w:nsid w:val="17670F76"/>
    <w:multiLevelType w:val="multilevel"/>
    <w:tmpl w:val="6B3AF87A"/>
    <w:styleLink w:val="OpsomminginhoudsopgaveHKV"/>
    <w:lvl w:ilvl="0">
      <w:start w:val="1"/>
      <w:numFmt w:val="decimal"/>
      <w:lvlText w:val="%1"/>
      <w:lvlJc w:val="left"/>
      <w:pPr>
        <w:ind w:left="1985" w:hanging="1985"/>
      </w:pPr>
      <w:rPr>
        <w:rFonts w:hint="default"/>
        <w:color w:val="0076BD" w:themeColor="accent1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BD71B00"/>
    <w:multiLevelType w:val="multilevel"/>
    <w:tmpl w:val="3FB45710"/>
    <w:numStyleLink w:val="KopnummeringHKV"/>
  </w:abstractNum>
  <w:abstractNum w:abstractNumId="20" w15:restartNumberingAfterBreak="0">
    <w:nsid w:val="2D665843"/>
    <w:multiLevelType w:val="multilevel"/>
    <w:tmpl w:val="C7CE9E10"/>
    <w:styleLink w:val="BijlagenummeringHKV"/>
    <w:lvl w:ilvl="0">
      <w:start w:val="1"/>
      <w:numFmt w:val="none"/>
      <w:pStyle w:val="BijlagenhoofdkopHKV"/>
      <w:suff w:val="nothing"/>
      <w:lvlText w:val="%1"/>
      <w:lvlJc w:val="left"/>
      <w:pPr>
        <w:ind w:left="0" w:firstLine="0"/>
      </w:pPr>
      <w:rPr>
        <w:rFonts w:hint="default"/>
        <w:color w:val="0076BD" w:themeColor="accent1"/>
      </w:rPr>
    </w:lvl>
    <w:lvl w:ilvl="1">
      <w:start w:val="1"/>
      <w:numFmt w:val="upperLetter"/>
      <w:pStyle w:val="BijlagetitelHKV"/>
      <w:lvlText w:val="%1%2"/>
      <w:lvlJc w:val="left"/>
      <w:pPr>
        <w:ind w:left="851" w:hanging="851"/>
      </w:pPr>
      <w:rPr>
        <w:rFonts w:hint="default"/>
        <w:color w:val="0076BD" w:themeColor="accent1"/>
        <w:sz w:val="52"/>
      </w:rPr>
    </w:lvl>
    <w:lvl w:ilvl="2">
      <w:start w:val="1"/>
      <w:numFmt w:val="decimal"/>
      <w:pStyle w:val="BijlageparagraafHKV"/>
      <w:lvlText w:val="%2.%3"/>
      <w:lvlJc w:val="left"/>
      <w:pPr>
        <w:ind w:left="851" w:hanging="851"/>
      </w:pPr>
      <w:rPr>
        <w:rFonts w:hint="default"/>
        <w:sz w:val="18"/>
      </w:rPr>
    </w:lvl>
    <w:lvl w:ilvl="3">
      <w:start w:val="1"/>
      <w:numFmt w:val="decimal"/>
      <w:pStyle w:val="BijlagesubparagraafHKV"/>
      <w:lvlText w:val="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1" w15:restartNumberingAfterBreak="0">
    <w:nsid w:val="2D7E06B0"/>
    <w:multiLevelType w:val="multilevel"/>
    <w:tmpl w:val="2FB6E13A"/>
    <w:styleLink w:val="OpsommingkleineletterHKV"/>
    <w:lvl w:ilvl="0">
      <w:start w:val="1"/>
      <w:numFmt w:val="none"/>
      <w:pStyle w:val="OpsommingkleineletterbasistekstHKV"/>
      <w:lvlText w:val="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lowerLetter"/>
      <w:pStyle w:val="Opsommingkleineletter1eniveauHKV"/>
      <w:lvlText w:val="%2."/>
      <w:lvlJc w:val="left"/>
      <w:pPr>
        <w:ind w:left="340" w:hanging="340"/>
      </w:pPr>
      <w:rPr>
        <w:rFonts w:hint="default"/>
        <w:color w:val="auto"/>
      </w:rPr>
    </w:lvl>
    <w:lvl w:ilvl="2">
      <w:start w:val="1"/>
      <w:numFmt w:val="lowerLetter"/>
      <w:pStyle w:val="Opsommingkleineletter2eniveauHKV"/>
      <w:lvlText w:val="%3."/>
      <w:lvlJc w:val="left"/>
      <w:pPr>
        <w:ind w:left="680" w:hanging="340"/>
      </w:pPr>
      <w:rPr>
        <w:rFonts w:hint="default"/>
        <w:color w:val="auto"/>
      </w:rPr>
    </w:lvl>
    <w:lvl w:ilvl="3">
      <w:start w:val="1"/>
      <w:numFmt w:val="lowerLetter"/>
      <w:pStyle w:val="Opsommingkleineletter3eniveauHKV"/>
      <w:lvlText w:val="%4."/>
      <w:lvlJc w:val="left"/>
      <w:pPr>
        <w:ind w:left="1021" w:hanging="341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ind w:left="1701" w:hanging="340"/>
      </w:pPr>
      <w:rPr>
        <w:rFonts w:hint="default"/>
        <w:color w:val="auto"/>
      </w:rPr>
    </w:lvl>
    <w:lvl w:ilvl="5">
      <w:start w:val="1"/>
      <w:numFmt w:val="lowerLetter"/>
      <w:lvlText w:val="%6."/>
      <w:lvlJc w:val="left"/>
      <w:pPr>
        <w:ind w:left="2041" w:hanging="340"/>
      </w:pPr>
      <w:rPr>
        <w:rFonts w:hint="default"/>
        <w:color w:val="auto"/>
      </w:rPr>
    </w:lvl>
    <w:lvl w:ilvl="6">
      <w:start w:val="1"/>
      <w:numFmt w:val="lowerLetter"/>
      <w:lvlText w:val="%7."/>
      <w:lvlJc w:val="left"/>
      <w:pPr>
        <w:ind w:left="2381" w:hanging="34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721" w:hanging="340"/>
      </w:pPr>
      <w:rPr>
        <w:rFonts w:hint="default"/>
        <w:color w:val="auto"/>
      </w:rPr>
    </w:lvl>
    <w:lvl w:ilvl="8">
      <w:start w:val="1"/>
      <w:numFmt w:val="lowerLetter"/>
      <w:lvlText w:val="%9."/>
      <w:lvlJc w:val="left"/>
      <w:pPr>
        <w:ind w:left="3061" w:hanging="340"/>
      </w:pPr>
      <w:rPr>
        <w:rFonts w:hint="default"/>
        <w:color w:val="auto"/>
      </w:rPr>
    </w:lvl>
  </w:abstractNum>
  <w:abstractNum w:abstractNumId="22" w15:restartNumberingAfterBreak="0">
    <w:nsid w:val="2F9812FD"/>
    <w:multiLevelType w:val="multilevel"/>
    <w:tmpl w:val="C7CE9E10"/>
    <w:numStyleLink w:val="BijlagenummeringHKV"/>
  </w:abstractNum>
  <w:abstractNum w:abstractNumId="23" w15:restartNumberingAfterBreak="0">
    <w:nsid w:val="3DC02630"/>
    <w:multiLevelType w:val="multilevel"/>
    <w:tmpl w:val="3FB45710"/>
    <w:numStyleLink w:val="KopnummeringHKV"/>
  </w:abstractNum>
  <w:abstractNum w:abstractNumId="24" w15:restartNumberingAfterBreak="0">
    <w:nsid w:val="40EF61F8"/>
    <w:multiLevelType w:val="multilevel"/>
    <w:tmpl w:val="3FB45710"/>
    <w:styleLink w:val="KopnummeringHKV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  <w:b/>
        <w:i w:val="0"/>
        <w:color w:val="0076BD" w:themeColor="accent1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  <w:sz w:val="26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  <w:sz w:val="22"/>
      </w:rPr>
    </w:lvl>
    <w:lvl w:ilvl="3">
      <w:start w:val="1"/>
      <w:numFmt w:val="decimal"/>
      <w:pStyle w:val="Heading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  <w:color w:val="0076BD" w:themeColor="accent1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59526AE"/>
    <w:multiLevelType w:val="multilevel"/>
    <w:tmpl w:val="57F85B62"/>
    <w:numStyleLink w:val="OpsommingnummerHKV"/>
  </w:abstractNum>
  <w:abstractNum w:abstractNumId="26" w15:restartNumberingAfterBreak="0">
    <w:nsid w:val="46A60AA0"/>
    <w:multiLevelType w:val="multilevel"/>
    <w:tmpl w:val="D1F05EE2"/>
    <w:styleLink w:val="OpsommingopenrondjeHKV"/>
    <w:lvl w:ilvl="0">
      <w:start w:val="1"/>
      <w:numFmt w:val="bullet"/>
      <w:pStyle w:val="Opsommingopenrondje1eniveauHKV"/>
      <w:lvlText w:val="o"/>
      <w:lvlJc w:val="left"/>
      <w:pPr>
        <w:ind w:left="340" w:hanging="340"/>
      </w:pPr>
      <w:rPr>
        <w:rFonts w:ascii="Calibri" w:hAnsi="Calibri" w:hint="default"/>
        <w:color w:val="auto"/>
      </w:rPr>
    </w:lvl>
    <w:lvl w:ilvl="1">
      <w:start w:val="1"/>
      <w:numFmt w:val="bullet"/>
      <w:pStyle w:val="Opsommingopenrondje2eniveauHKV"/>
      <w:lvlText w:val="o"/>
      <w:lvlJc w:val="left"/>
      <w:pPr>
        <w:ind w:left="680" w:hanging="340"/>
      </w:pPr>
      <w:rPr>
        <w:rFonts w:ascii="Calibri" w:hAnsi="Calibri" w:hint="default"/>
        <w:color w:val="auto"/>
      </w:rPr>
    </w:lvl>
    <w:lvl w:ilvl="2">
      <w:start w:val="1"/>
      <w:numFmt w:val="bullet"/>
      <w:pStyle w:val="Opsommingopenrondje3eniveauHKV"/>
      <w:lvlText w:val="o"/>
      <w:lvlJc w:val="left"/>
      <w:pPr>
        <w:ind w:left="1020" w:hanging="340"/>
      </w:pPr>
      <w:rPr>
        <w:rFonts w:ascii="Calibri" w:hAnsi="Calibri" w:hint="default"/>
        <w:color w:val="auto"/>
      </w:rPr>
    </w:lvl>
    <w:lvl w:ilvl="3">
      <w:start w:val="1"/>
      <w:numFmt w:val="bullet"/>
      <w:lvlText w:val="o"/>
      <w:lvlJc w:val="left"/>
      <w:pPr>
        <w:ind w:left="1361" w:hanging="341"/>
      </w:pPr>
      <w:rPr>
        <w:rFonts w:ascii="Calibri" w:hAnsi="Calibri" w:hint="default"/>
        <w:color w:val="auto"/>
      </w:rPr>
    </w:lvl>
    <w:lvl w:ilvl="4">
      <w:start w:val="1"/>
      <w:numFmt w:val="bullet"/>
      <w:lvlText w:val="o"/>
      <w:lvlJc w:val="left"/>
      <w:pPr>
        <w:ind w:left="1701" w:hanging="340"/>
      </w:pPr>
      <w:rPr>
        <w:rFonts w:ascii="Calibri" w:hAnsi="Calibri" w:hint="default"/>
        <w:color w:val="auto"/>
      </w:rPr>
    </w:lvl>
    <w:lvl w:ilvl="5">
      <w:start w:val="1"/>
      <w:numFmt w:val="bullet"/>
      <w:lvlText w:val="o"/>
      <w:lvlJc w:val="left"/>
      <w:pPr>
        <w:ind w:left="2041" w:hanging="340"/>
      </w:pPr>
      <w:rPr>
        <w:rFonts w:ascii="Calibri" w:hAnsi="Calibri" w:hint="default"/>
        <w:color w:val="auto"/>
      </w:rPr>
    </w:lvl>
    <w:lvl w:ilvl="6">
      <w:start w:val="1"/>
      <w:numFmt w:val="bullet"/>
      <w:lvlText w:val="o"/>
      <w:lvlJc w:val="left"/>
      <w:pPr>
        <w:ind w:left="2381" w:hanging="340"/>
      </w:pPr>
      <w:rPr>
        <w:rFonts w:ascii="Calibri" w:hAnsi="Calibri" w:hint="default"/>
        <w:color w:val="auto"/>
      </w:rPr>
    </w:lvl>
    <w:lvl w:ilvl="7">
      <w:start w:val="1"/>
      <w:numFmt w:val="bullet"/>
      <w:lvlText w:val="o"/>
      <w:lvlJc w:val="left"/>
      <w:pPr>
        <w:ind w:left="2721" w:hanging="340"/>
      </w:pPr>
      <w:rPr>
        <w:rFonts w:ascii="Calibri" w:hAnsi="Calibri" w:hint="default"/>
        <w:color w:val="auto"/>
      </w:rPr>
    </w:lvl>
    <w:lvl w:ilvl="8">
      <w:start w:val="1"/>
      <w:numFmt w:val="bullet"/>
      <w:lvlText w:val="o"/>
      <w:lvlJc w:val="left"/>
      <w:pPr>
        <w:ind w:left="3061" w:hanging="340"/>
      </w:pPr>
      <w:rPr>
        <w:rFonts w:ascii="Calibri" w:hAnsi="Calibri" w:hint="default"/>
        <w:color w:val="auto"/>
      </w:rPr>
    </w:lvl>
  </w:abstractNum>
  <w:abstractNum w:abstractNumId="27" w15:restartNumberingAfterBreak="0">
    <w:nsid w:val="49E04A53"/>
    <w:multiLevelType w:val="multilevel"/>
    <w:tmpl w:val="7FB6E594"/>
    <w:styleLink w:val="AgendapuntlijstHKV"/>
    <w:lvl w:ilvl="0">
      <w:start w:val="1"/>
      <w:numFmt w:val="decimal"/>
      <w:pStyle w:val="AgendapuntHKV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AAB3D58"/>
    <w:multiLevelType w:val="multilevel"/>
    <w:tmpl w:val="73DAD4B0"/>
    <w:numStyleLink w:val="OpsommingstreepjeHKV"/>
  </w:abstractNum>
  <w:abstractNum w:abstractNumId="29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FF95A5C"/>
    <w:multiLevelType w:val="multilevel"/>
    <w:tmpl w:val="57F85B62"/>
    <w:styleLink w:val="OpsommingnummerHKV"/>
    <w:lvl w:ilvl="0">
      <w:start w:val="1"/>
      <w:numFmt w:val="none"/>
      <w:pStyle w:val="OpsommingnummerbasistekstHKV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psommingnummer1eniveauHKV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Opsommingnummer2eniveauHKV"/>
      <w:lvlText w:val="%3."/>
      <w:lvlJc w:val="left"/>
      <w:pPr>
        <w:ind w:left="680" w:hanging="340"/>
      </w:pPr>
      <w:rPr>
        <w:rFonts w:hint="default"/>
      </w:rPr>
    </w:lvl>
    <w:lvl w:ilvl="3">
      <w:start w:val="1"/>
      <w:numFmt w:val="decimal"/>
      <w:pStyle w:val="Opsommingnummer3eniveauHKV"/>
      <w:lvlText w:val="%4."/>
      <w:lvlJc w:val="left"/>
      <w:pPr>
        <w:ind w:left="1021" w:hanging="341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BB21053"/>
    <w:multiLevelType w:val="hybridMultilevel"/>
    <w:tmpl w:val="9056D414"/>
    <w:lvl w:ilvl="0" w:tplc="450C618C">
      <w:numFmt w:val="bullet"/>
      <w:lvlText w:val="-"/>
      <w:lvlJc w:val="left"/>
      <w:pPr>
        <w:ind w:left="720" w:hanging="360"/>
      </w:pPr>
      <w:rPr>
        <w:rFonts w:ascii="Verdana" w:eastAsia="Times New Roman" w:hAnsi="Verdana" w:cs="Maiandra GD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F335A0"/>
    <w:multiLevelType w:val="multilevel"/>
    <w:tmpl w:val="703AC794"/>
    <w:styleLink w:val="OpsommingtekenHKV"/>
    <w:lvl w:ilvl="0">
      <w:start w:val="1"/>
      <w:numFmt w:val="bullet"/>
      <w:pStyle w:val="Opsommingteken1eniveauHKV"/>
      <w:lvlText w:val="•"/>
      <w:lvlJc w:val="left"/>
      <w:pPr>
        <w:ind w:left="340" w:hanging="340"/>
      </w:pPr>
      <w:rPr>
        <w:rFonts w:ascii="Calibri" w:hAnsi="Calibri" w:hint="default"/>
        <w:color w:val="auto"/>
      </w:rPr>
    </w:lvl>
    <w:lvl w:ilvl="1">
      <w:start w:val="1"/>
      <w:numFmt w:val="bullet"/>
      <w:pStyle w:val="Opsommingteken2eniveauHKV"/>
      <w:lvlText w:val="–"/>
      <w:lvlJc w:val="left"/>
      <w:pPr>
        <w:ind w:left="680" w:hanging="340"/>
      </w:pPr>
      <w:rPr>
        <w:rFonts w:ascii="Maiandra GD" w:hAnsi="Maiandra GD" w:hint="default"/>
        <w:color w:val="auto"/>
      </w:rPr>
    </w:lvl>
    <w:lvl w:ilvl="2">
      <w:start w:val="1"/>
      <w:numFmt w:val="bullet"/>
      <w:pStyle w:val="Opsommingteken3eniveauHKV"/>
      <w:lvlText w:val="&gt;"/>
      <w:lvlJc w:val="left"/>
      <w:pPr>
        <w:ind w:left="1020" w:hanging="340"/>
      </w:pPr>
      <w:rPr>
        <w:rFonts w:ascii="Maiandra GD" w:hAnsi="Maiandra GD" w:hint="default"/>
        <w:color w:val="auto"/>
      </w:rPr>
    </w:lvl>
    <w:lvl w:ilvl="3">
      <w:start w:val="1"/>
      <w:numFmt w:val="bullet"/>
      <w:lvlText w:val="»"/>
      <w:lvlJc w:val="left"/>
      <w:pPr>
        <w:ind w:left="1361" w:hanging="341"/>
      </w:pPr>
      <w:rPr>
        <w:rFonts w:ascii="Maiandra GD" w:hAnsi="Maiandra GD" w:hint="default"/>
        <w:color w:val="auto"/>
      </w:rPr>
    </w:lvl>
    <w:lvl w:ilvl="4">
      <w:start w:val="1"/>
      <w:numFmt w:val="bullet"/>
      <w:lvlText w:val="-"/>
      <w:lvlJc w:val="left"/>
      <w:pPr>
        <w:ind w:left="1701" w:hanging="340"/>
      </w:pPr>
      <w:rPr>
        <w:rFonts w:ascii="Maiandra GD" w:hAnsi="Maiandra GD" w:hint="default"/>
        <w:color w:val="auto"/>
      </w:rPr>
    </w:lvl>
    <w:lvl w:ilvl="5">
      <w:start w:val="1"/>
      <w:numFmt w:val="bullet"/>
      <w:lvlText w:val="-"/>
      <w:lvlJc w:val="left"/>
      <w:pPr>
        <w:ind w:left="2041" w:hanging="340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381" w:hanging="340"/>
      </w:pPr>
      <w:rPr>
        <w:rFonts w:ascii="Maiandra GD" w:hAnsi="Maiandra GD" w:hint="default"/>
        <w:color w:val="auto"/>
      </w:rPr>
    </w:lvl>
    <w:lvl w:ilvl="7">
      <w:start w:val="1"/>
      <w:numFmt w:val="bullet"/>
      <w:lvlText w:val="-"/>
      <w:lvlJc w:val="left"/>
      <w:pPr>
        <w:ind w:left="2721" w:hanging="340"/>
      </w:pPr>
      <w:rPr>
        <w:rFonts w:ascii="Calibri" w:hAnsi="Calibri" w:hint="default"/>
        <w:color w:val="auto"/>
      </w:rPr>
    </w:lvl>
    <w:lvl w:ilvl="8">
      <w:start w:val="1"/>
      <w:numFmt w:val="bullet"/>
      <w:lvlText w:val="-"/>
      <w:lvlJc w:val="left"/>
      <w:pPr>
        <w:ind w:left="3061" w:hanging="340"/>
      </w:pPr>
      <w:rPr>
        <w:rFonts w:ascii="Calibri" w:hAnsi="Calibri" w:hint="default"/>
        <w:color w:val="auto"/>
      </w:rPr>
    </w:lvl>
  </w:abstractNum>
  <w:abstractNum w:abstractNumId="33" w15:restartNumberingAfterBreak="0">
    <w:nsid w:val="65B81805"/>
    <w:multiLevelType w:val="multilevel"/>
    <w:tmpl w:val="D1F05EE2"/>
    <w:numStyleLink w:val="OpsommingopenrondjeHKV"/>
  </w:abstractNum>
  <w:abstractNum w:abstractNumId="34" w15:restartNumberingAfterBreak="0">
    <w:nsid w:val="6B3945EC"/>
    <w:multiLevelType w:val="multilevel"/>
    <w:tmpl w:val="49F82EE8"/>
    <w:lvl w:ilvl="0">
      <w:start w:val="1"/>
      <w:numFmt w:val="decimal"/>
      <w:pStyle w:val="A93C0B4FBE394EF1809EC695478AD5E58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17F2B6A8802B4A9EA04C4497A5D930F58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5C75FEB2323A492CBC2A5A4D4EBC5A668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50A40EEC89B846E2824DE0D5FBF8D2B92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6BB53ED2"/>
    <w:multiLevelType w:val="multilevel"/>
    <w:tmpl w:val="3FB45710"/>
    <w:numStyleLink w:val="KopnummeringHKV"/>
  </w:abstractNum>
  <w:abstractNum w:abstractNumId="36" w15:restartNumberingAfterBreak="0">
    <w:nsid w:val="6CAB1E63"/>
    <w:multiLevelType w:val="multilevel"/>
    <w:tmpl w:val="7FB6E594"/>
    <w:numStyleLink w:val="AgendapuntlijstHKV"/>
  </w:abstractNum>
  <w:abstractNum w:abstractNumId="37" w15:restartNumberingAfterBreak="0">
    <w:nsid w:val="7C145214"/>
    <w:multiLevelType w:val="multilevel"/>
    <w:tmpl w:val="C7CE9E10"/>
    <w:numStyleLink w:val="BijlagenummeringHKV"/>
  </w:abstractNum>
  <w:num w:numId="1" w16cid:durableId="1024596157">
    <w:abstractNumId w:val="12"/>
  </w:num>
  <w:num w:numId="2" w16cid:durableId="56517246">
    <w:abstractNumId w:val="26"/>
  </w:num>
  <w:num w:numId="3" w16cid:durableId="1164860470">
    <w:abstractNumId w:val="14"/>
  </w:num>
  <w:num w:numId="4" w16cid:durableId="249852496">
    <w:abstractNumId w:val="29"/>
  </w:num>
  <w:num w:numId="5" w16cid:durableId="1245647839">
    <w:abstractNumId w:val="16"/>
  </w:num>
  <w:num w:numId="6" w16cid:durableId="578518697">
    <w:abstractNumId w:val="15"/>
  </w:num>
  <w:num w:numId="7" w16cid:durableId="627130340">
    <w:abstractNumId w:val="21"/>
  </w:num>
  <w:num w:numId="8" w16cid:durableId="1418018156">
    <w:abstractNumId w:val="32"/>
  </w:num>
  <w:num w:numId="9" w16cid:durableId="1403799534">
    <w:abstractNumId w:val="20"/>
  </w:num>
  <w:num w:numId="10" w16cid:durableId="893195353">
    <w:abstractNumId w:val="9"/>
  </w:num>
  <w:num w:numId="11" w16cid:durableId="1895382598">
    <w:abstractNumId w:val="7"/>
  </w:num>
  <w:num w:numId="12" w16cid:durableId="1014264055">
    <w:abstractNumId w:val="6"/>
  </w:num>
  <w:num w:numId="13" w16cid:durableId="1466894528">
    <w:abstractNumId w:val="5"/>
  </w:num>
  <w:num w:numId="14" w16cid:durableId="889534983">
    <w:abstractNumId w:val="4"/>
  </w:num>
  <w:num w:numId="15" w16cid:durableId="611086759">
    <w:abstractNumId w:val="8"/>
  </w:num>
  <w:num w:numId="16" w16cid:durableId="24136331">
    <w:abstractNumId w:val="3"/>
  </w:num>
  <w:num w:numId="17" w16cid:durableId="399400504">
    <w:abstractNumId w:val="2"/>
  </w:num>
  <w:num w:numId="18" w16cid:durableId="471409219">
    <w:abstractNumId w:val="1"/>
  </w:num>
  <w:num w:numId="19" w16cid:durableId="214779719">
    <w:abstractNumId w:val="0"/>
  </w:num>
  <w:num w:numId="20" w16cid:durableId="205337087">
    <w:abstractNumId w:val="27"/>
  </w:num>
  <w:num w:numId="21" w16cid:durableId="189950563">
    <w:abstractNumId w:val="36"/>
  </w:num>
  <w:num w:numId="22" w16cid:durableId="1459450947">
    <w:abstractNumId w:val="18"/>
  </w:num>
  <w:num w:numId="23" w16cid:durableId="641350789">
    <w:abstractNumId w:val="24"/>
  </w:num>
  <w:num w:numId="24" w16cid:durableId="602224912">
    <w:abstractNumId w:val="34"/>
  </w:num>
  <w:num w:numId="25" w16cid:durableId="784278708">
    <w:abstractNumId w:val="35"/>
  </w:num>
  <w:num w:numId="26" w16cid:durableId="145709918">
    <w:abstractNumId w:val="35"/>
  </w:num>
  <w:num w:numId="27" w16cid:durableId="1584534883">
    <w:abstractNumId w:val="20"/>
  </w:num>
  <w:num w:numId="28" w16cid:durableId="925269343">
    <w:abstractNumId w:val="13"/>
  </w:num>
  <w:num w:numId="29" w16cid:durableId="844171575">
    <w:abstractNumId w:val="33"/>
  </w:num>
  <w:num w:numId="30" w16cid:durableId="842821896">
    <w:abstractNumId w:val="10"/>
  </w:num>
  <w:num w:numId="31" w16cid:durableId="1431394659">
    <w:abstractNumId w:val="30"/>
  </w:num>
  <w:num w:numId="32" w16cid:durableId="1597060089">
    <w:abstractNumId w:val="11"/>
  </w:num>
  <w:num w:numId="33" w16cid:durableId="2104180550">
    <w:abstractNumId w:val="30"/>
  </w:num>
  <w:num w:numId="34" w16cid:durableId="1177378941">
    <w:abstractNumId w:val="25"/>
  </w:num>
  <w:num w:numId="35" w16cid:durableId="287860651">
    <w:abstractNumId w:val="28"/>
  </w:num>
  <w:num w:numId="36" w16cid:durableId="2074035035">
    <w:abstractNumId w:val="17"/>
  </w:num>
  <w:num w:numId="37" w16cid:durableId="2139448372">
    <w:abstractNumId w:val="23"/>
  </w:num>
  <w:num w:numId="38" w16cid:durableId="709493975">
    <w:abstractNumId w:val="37"/>
  </w:num>
  <w:num w:numId="39" w16cid:durableId="215357577">
    <w:abstractNumId w:val="19"/>
  </w:num>
  <w:num w:numId="40" w16cid:durableId="1791433588">
    <w:abstractNumId w:val="22"/>
  </w:num>
  <w:num w:numId="41" w16cid:durableId="1486118561">
    <w:abstractNumId w:val="3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nl-NL" w:vendorID="1" w:dllVersion="512" w:checkStyle="1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B3"/>
    <w:rsid w:val="00004562"/>
    <w:rsid w:val="00006237"/>
    <w:rsid w:val="0000663D"/>
    <w:rsid w:val="00007211"/>
    <w:rsid w:val="00010D95"/>
    <w:rsid w:val="00011BFA"/>
    <w:rsid w:val="000121A5"/>
    <w:rsid w:val="00012581"/>
    <w:rsid w:val="0002562D"/>
    <w:rsid w:val="00030C5D"/>
    <w:rsid w:val="00031163"/>
    <w:rsid w:val="0003377A"/>
    <w:rsid w:val="00035232"/>
    <w:rsid w:val="000418EF"/>
    <w:rsid w:val="00042189"/>
    <w:rsid w:val="00042435"/>
    <w:rsid w:val="00044361"/>
    <w:rsid w:val="0004513F"/>
    <w:rsid w:val="000473C6"/>
    <w:rsid w:val="00047DD4"/>
    <w:rsid w:val="0005205D"/>
    <w:rsid w:val="00052426"/>
    <w:rsid w:val="00052FF4"/>
    <w:rsid w:val="00053E43"/>
    <w:rsid w:val="0005430B"/>
    <w:rsid w:val="0005732F"/>
    <w:rsid w:val="000602C1"/>
    <w:rsid w:val="00064C85"/>
    <w:rsid w:val="00071059"/>
    <w:rsid w:val="000738B1"/>
    <w:rsid w:val="00074DAC"/>
    <w:rsid w:val="00076971"/>
    <w:rsid w:val="00076E12"/>
    <w:rsid w:val="00093C40"/>
    <w:rsid w:val="00095AB8"/>
    <w:rsid w:val="0009698A"/>
    <w:rsid w:val="00097097"/>
    <w:rsid w:val="000A17A4"/>
    <w:rsid w:val="000A1B78"/>
    <w:rsid w:val="000A6632"/>
    <w:rsid w:val="000A6778"/>
    <w:rsid w:val="000A75CA"/>
    <w:rsid w:val="000B0230"/>
    <w:rsid w:val="000C0969"/>
    <w:rsid w:val="000C1A1A"/>
    <w:rsid w:val="000C2A28"/>
    <w:rsid w:val="000C39F3"/>
    <w:rsid w:val="000C44D7"/>
    <w:rsid w:val="000D6AB7"/>
    <w:rsid w:val="000D7FF6"/>
    <w:rsid w:val="000E0063"/>
    <w:rsid w:val="000E1539"/>
    <w:rsid w:val="000E4070"/>
    <w:rsid w:val="000E55A1"/>
    <w:rsid w:val="000E6E43"/>
    <w:rsid w:val="000E77C8"/>
    <w:rsid w:val="000F213A"/>
    <w:rsid w:val="000F2D93"/>
    <w:rsid w:val="000F543A"/>
    <w:rsid w:val="000F650E"/>
    <w:rsid w:val="00100B98"/>
    <w:rsid w:val="0010431C"/>
    <w:rsid w:val="00104860"/>
    <w:rsid w:val="00106601"/>
    <w:rsid w:val="00110A9F"/>
    <w:rsid w:val="0011319E"/>
    <w:rsid w:val="001158F8"/>
    <w:rsid w:val="001170AE"/>
    <w:rsid w:val="00120213"/>
    <w:rsid w:val="00122DED"/>
    <w:rsid w:val="00123473"/>
    <w:rsid w:val="00123D2B"/>
    <w:rsid w:val="00123F6F"/>
    <w:rsid w:val="00130C9D"/>
    <w:rsid w:val="001311D5"/>
    <w:rsid w:val="00132207"/>
    <w:rsid w:val="00132265"/>
    <w:rsid w:val="00134E43"/>
    <w:rsid w:val="00135A2A"/>
    <w:rsid w:val="00135E7B"/>
    <w:rsid w:val="00137CBB"/>
    <w:rsid w:val="00142CE8"/>
    <w:rsid w:val="001458E5"/>
    <w:rsid w:val="00145B8E"/>
    <w:rsid w:val="0014640F"/>
    <w:rsid w:val="00146416"/>
    <w:rsid w:val="00151D02"/>
    <w:rsid w:val="00152E4D"/>
    <w:rsid w:val="00153368"/>
    <w:rsid w:val="001570C8"/>
    <w:rsid w:val="001579D8"/>
    <w:rsid w:val="001639F5"/>
    <w:rsid w:val="00164B98"/>
    <w:rsid w:val="001660D2"/>
    <w:rsid w:val="0018093D"/>
    <w:rsid w:val="00183650"/>
    <w:rsid w:val="00183C2E"/>
    <w:rsid w:val="0018594E"/>
    <w:rsid w:val="00187A59"/>
    <w:rsid w:val="00191833"/>
    <w:rsid w:val="00191FEB"/>
    <w:rsid w:val="001939B7"/>
    <w:rsid w:val="001A0BA0"/>
    <w:rsid w:val="001B19E6"/>
    <w:rsid w:val="001B1B37"/>
    <w:rsid w:val="001B421E"/>
    <w:rsid w:val="001B4C7E"/>
    <w:rsid w:val="001B7019"/>
    <w:rsid w:val="001C11BE"/>
    <w:rsid w:val="001C2E6B"/>
    <w:rsid w:val="001C6232"/>
    <w:rsid w:val="001C63E7"/>
    <w:rsid w:val="001C7BC8"/>
    <w:rsid w:val="001D25F0"/>
    <w:rsid w:val="001D2A06"/>
    <w:rsid w:val="001D5B24"/>
    <w:rsid w:val="001E2293"/>
    <w:rsid w:val="001E34AC"/>
    <w:rsid w:val="001E4C37"/>
    <w:rsid w:val="001E7753"/>
    <w:rsid w:val="001F4F05"/>
    <w:rsid w:val="001F5B4F"/>
    <w:rsid w:val="001F5C28"/>
    <w:rsid w:val="001F6547"/>
    <w:rsid w:val="00200949"/>
    <w:rsid w:val="002031CF"/>
    <w:rsid w:val="0020548B"/>
    <w:rsid w:val="0020607F"/>
    <w:rsid w:val="00206E2A"/>
    <w:rsid w:val="00206FF8"/>
    <w:rsid w:val="00207356"/>
    <w:rsid w:val="002074B2"/>
    <w:rsid w:val="002103E5"/>
    <w:rsid w:val="00216489"/>
    <w:rsid w:val="0021650B"/>
    <w:rsid w:val="00220A9C"/>
    <w:rsid w:val="00224656"/>
    <w:rsid w:val="00230B64"/>
    <w:rsid w:val="002314A6"/>
    <w:rsid w:val="00236DE9"/>
    <w:rsid w:val="002378C3"/>
    <w:rsid w:val="00240492"/>
    <w:rsid w:val="002407D9"/>
    <w:rsid w:val="00242226"/>
    <w:rsid w:val="002444F2"/>
    <w:rsid w:val="002515EC"/>
    <w:rsid w:val="002518D2"/>
    <w:rsid w:val="00252B9A"/>
    <w:rsid w:val="00254088"/>
    <w:rsid w:val="00256039"/>
    <w:rsid w:val="0025735F"/>
    <w:rsid w:val="00257AA9"/>
    <w:rsid w:val="0026090E"/>
    <w:rsid w:val="00262D3C"/>
    <w:rsid w:val="00262D4E"/>
    <w:rsid w:val="002646C8"/>
    <w:rsid w:val="00264B34"/>
    <w:rsid w:val="002656AE"/>
    <w:rsid w:val="0027430C"/>
    <w:rsid w:val="00276878"/>
    <w:rsid w:val="00277A77"/>
    <w:rsid w:val="00280D1D"/>
    <w:rsid w:val="002820ED"/>
    <w:rsid w:val="002824D9"/>
    <w:rsid w:val="00282B5D"/>
    <w:rsid w:val="00283592"/>
    <w:rsid w:val="00286914"/>
    <w:rsid w:val="00290D8A"/>
    <w:rsid w:val="002912D2"/>
    <w:rsid w:val="00294CD2"/>
    <w:rsid w:val="002A171C"/>
    <w:rsid w:val="002A27D8"/>
    <w:rsid w:val="002A2E44"/>
    <w:rsid w:val="002A66A1"/>
    <w:rsid w:val="002B05BA"/>
    <w:rsid w:val="002B08A4"/>
    <w:rsid w:val="002B2998"/>
    <w:rsid w:val="002B64EE"/>
    <w:rsid w:val="002C0491"/>
    <w:rsid w:val="002C46FB"/>
    <w:rsid w:val="002C5C38"/>
    <w:rsid w:val="002C70ED"/>
    <w:rsid w:val="002D0E88"/>
    <w:rsid w:val="002D52B2"/>
    <w:rsid w:val="002D70D2"/>
    <w:rsid w:val="002D7D45"/>
    <w:rsid w:val="002E2611"/>
    <w:rsid w:val="002E274E"/>
    <w:rsid w:val="002E68CD"/>
    <w:rsid w:val="002F20DC"/>
    <w:rsid w:val="002F6381"/>
    <w:rsid w:val="002F7B77"/>
    <w:rsid w:val="00300E87"/>
    <w:rsid w:val="00303815"/>
    <w:rsid w:val="00304557"/>
    <w:rsid w:val="003063C0"/>
    <w:rsid w:val="00307DEC"/>
    <w:rsid w:val="0031218E"/>
    <w:rsid w:val="00312D26"/>
    <w:rsid w:val="00317DEA"/>
    <w:rsid w:val="00321910"/>
    <w:rsid w:val="00323121"/>
    <w:rsid w:val="00323AFC"/>
    <w:rsid w:val="00325B6A"/>
    <w:rsid w:val="00327E3C"/>
    <w:rsid w:val="003349FE"/>
    <w:rsid w:val="00334D4B"/>
    <w:rsid w:val="00335B5E"/>
    <w:rsid w:val="00335FB1"/>
    <w:rsid w:val="00337DC3"/>
    <w:rsid w:val="00337DDE"/>
    <w:rsid w:val="00341513"/>
    <w:rsid w:val="00346631"/>
    <w:rsid w:val="00347094"/>
    <w:rsid w:val="00352F8E"/>
    <w:rsid w:val="003569DA"/>
    <w:rsid w:val="0036336D"/>
    <w:rsid w:val="00364B2C"/>
    <w:rsid w:val="00364E1D"/>
    <w:rsid w:val="00365254"/>
    <w:rsid w:val="00365327"/>
    <w:rsid w:val="00367820"/>
    <w:rsid w:val="00373737"/>
    <w:rsid w:val="00374C23"/>
    <w:rsid w:val="00374D9A"/>
    <w:rsid w:val="00377612"/>
    <w:rsid w:val="00382603"/>
    <w:rsid w:val="0038567D"/>
    <w:rsid w:val="00387548"/>
    <w:rsid w:val="003908CB"/>
    <w:rsid w:val="0039126D"/>
    <w:rsid w:val="003964D4"/>
    <w:rsid w:val="0039656A"/>
    <w:rsid w:val="003A1305"/>
    <w:rsid w:val="003A2F82"/>
    <w:rsid w:val="003A4488"/>
    <w:rsid w:val="003A5CB3"/>
    <w:rsid w:val="003A5ED3"/>
    <w:rsid w:val="003A6677"/>
    <w:rsid w:val="003B0C07"/>
    <w:rsid w:val="003B14A0"/>
    <w:rsid w:val="003B15B4"/>
    <w:rsid w:val="003B346B"/>
    <w:rsid w:val="003B595E"/>
    <w:rsid w:val="003B5F00"/>
    <w:rsid w:val="003B6019"/>
    <w:rsid w:val="003C3ADA"/>
    <w:rsid w:val="003C4D90"/>
    <w:rsid w:val="003D04B7"/>
    <w:rsid w:val="003D09E4"/>
    <w:rsid w:val="003D2F0D"/>
    <w:rsid w:val="003D330A"/>
    <w:rsid w:val="003D414A"/>
    <w:rsid w:val="003D427F"/>
    <w:rsid w:val="003D49E5"/>
    <w:rsid w:val="003D67CE"/>
    <w:rsid w:val="003D746D"/>
    <w:rsid w:val="003E30F2"/>
    <w:rsid w:val="003E3B7D"/>
    <w:rsid w:val="003E4C8C"/>
    <w:rsid w:val="003E766F"/>
    <w:rsid w:val="003F00F5"/>
    <w:rsid w:val="003F05F8"/>
    <w:rsid w:val="003F15B8"/>
    <w:rsid w:val="003F2747"/>
    <w:rsid w:val="00400021"/>
    <w:rsid w:val="004001AF"/>
    <w:rsid w:val="00401B11"/>
    <w:rsid w:val="0040441C"/>
    <w:rsid w:val="00407D5A"/>
    <w:rsid w:val="00407FC9"/>
    <w:rsid w:val="004104BA"/>
    <w:rsid w:val="00411300"/>
    <w:rsid w:val="0041674F"/>
    <w:rsid w:val="0042594D"/>
    <w:rsid w:val="00426874"/>
    <w:rsid w:val="004336C3"/>
    <w:rsid w:val="004379B1"/>
    <w:rsid w:val="0044004E"/>
    <w:rsid w:val="004479E3"/>
    <w:rsid w:val="00451B0B"/>
    <w:rsid w:val="00451FDB"/>
    <w:rsid w:val="004522DE"/>
    <w:rsid w:val="004562E1"/>
    <w:rsid w:val="004564A6"/>
    <w:rsid w:val="0045680D"/>
    <w:rsid w:val="00457259"/>
    <w:rsid w:val="00460433"/>
    <w:rsid w:val="00462DEB"/>
    <w:rsid w:val="00464E0A"/>
    <w:rsid w:val="00464E5C"/>
    <w:rsid w:val="004656DA"/>
    <w:rsid w:val="004656F6"/>
    <w:rsid w:val="004659D3"/>
    <w:rsid w:val="00466D71"/>
    <w:rsid w:val="00467593"/>
    <w:rsid w:val="004702A7"/>
    <w:rsid w:val="00471C0F"/>
    <w:rsid w:val="00472E5E"/>
    <w:rsid w:val="004733C3"/>
    <w:rsid w:val="0047392D"/>
    <w:rsid w:val="0047518D"/>
    <w:rsid w:val="004766D6"/>
    <w:rsid w:val="004804E1"/>
    <w:rsid w:val="00484C8E"/>
    <w:rsid w:val="004854A2"/>
    <w:rsid w:val="00486319"/>
    <w:rsid w:val="00487543"/>
    <w:rsid w:val="004875E2"/>
    <w:rsid w:val="00490BBD"/>
    <w:rsid w:val="00495327"/>
    <w:rsid w:val="004A5408"/>
    <w:rsid w:val="004A6569"/>
    <w:rsid w:val="004B1665"/>
    <w:rsid w:val="004B1D02"/>
    <w:rsid w:val="004C0106"/>
    <w:rsid w:val="004C14F3"/>
    <w:rsid w:val="004C3F28"/>
    <w:rsid w:val="004C51F8"/>
    <w:rsid w:val="004D2412"/>
    <w:rsid w:val="004D3A45"/>
    <w:rsid w:val="004D4198"/>
    <w:rsid w:val="004D47B7"/>
    <w:rsid w:val="004D6480"/>
    <w:rsid w:val="004D73C2"/>
    <w:rsid w:val="004E3F74"/>
    <w:rsid w:val="004E4CFF"/>
    <w:rsid w:val="004E5910"/>
    <w:rsid w:val="004F188D"/>
    <w:rsid w:val="004F2B91"/>
    <w:rsid w:val="004F4A4D"/>
    <w:rsid w:val="004F6A99"/>
    <w:rsid w:val="00501A64"/>
    <w:rsid w:val="00503BFD"/>
    <w:rsid w:val="005043E5"/>
    <w:rsid w:val="00505B0F"/>
    <w:rsid w:val="00511E15"/>
    <w:rsid w:val="00513D36"/>
    <w:rsid w:val="00515E2F"/>
    <w:rsid w:val="005202EE"/>
    <w:rsid w:val="00521726"/>
    <w:rsid w:val="005255ED"/>
    <w:rsid w:val="00525601"/>
    <w:rsid w:val="00526530"/>
    <w:rsid w:val="0053293A"/>
    <w:rsid w:val="00535CCD"/>
    <w:rsid w:val="0053645C"/>
    <w:rsid w:val="005400E7"/>
    <w:rsid w:val="00540500"/>
    <w:rsid w:val="00540CB8"/>
    <w:rsid w:val="00545244"/>
    <w:rsid w:val="00546ABC"/>
    <w:rsid w:val="00547E54"/>
    <w:rsid w:val="00553801"/>
    <w:rsid w:val="00553968"/>
    <w:rsid w:val="00556B05"/>
    <w:rsid w:val="005615BE"/>
    <w:rsid w:val="00562E3D"/>
    <w:rsid w:val="005632D3"/>
    <w:rsid w:val="00566A2B"/>
    <w:rsid w:val="00570F88"/>
    <w:rsid w:val="00571729"/>
    <w:rsid w:val="0057286E"/>
    <w:rsid w:val="00575FFC"/>
    <w:rsid w:val="005816F0"/>
    <w:rsid w:val="005818B8"/>
    <w:rsid w:val="0059027A"/>
    <w:rsid w:val="005904DA"/>
    <w:rsid w:val="00591C6C"/>
    <w:rsid w:val="005A2BEC"/>
    <w:rsid w:val="005A6F59"/>
    <w:rsid w:val="005A7819"/>
    <w:rsid w:val="005B4FAF"/>
    <w:rsid w:val="005B54EE"/>
    <w:rsid w:val="005B75E1"/>
    <w:rsid w:val="005B7A3C"/>
    <w:rsid w:val="005C0DC6"/>
    <w:rsid w:val="005C378E"/>
    <w:rsid w:val="005C5603"/>
    <w:rsid w:val="005C5F25"/>
    <w:rsid w:val="005C6668"/>
    <w:rsid w:val="005D389D"/>
    <w:rsid w:val="005D3ED9"/>
    <w:rsid w:val="005D4151"/>
    <w:rsid w:val="005D5E21"/>
    <w:rsid w:val="005D64B7"/>
    <w:rsid w:val="005D6941"/>
    <w:rsid w:val="005E3E58"/>
    <w:rsid w:val="005F0DEB"/>
    <w:rsid w:val="005F3F7B"/>
    <w:rsid w:val="00601076"/>
    <w:rsid w:val="006040DB"/>
    <w:rsid w:val="00606D41"/>
    <w:rsid w:val="00612C22"/>
    <w:rsid w:val="00617519"/>
    <w:rsid w:val="00620051"/>
    <w:rsid w:val="00624485"/>
    <w:rsid w:val="006245B4"/>
    <w:rsid w:val="0063003D"/>
    <w:rsid w:val="00633233"/>
    <w:rsid w:val="00640D60"/>
    <w:rsid w:val="00641520"/>
    <w:rsid w:val="0065365E"/>
    <w:rsid w:val="00653D01"/>
    <w:rsid w:val="006551F4"/>
    <w:rsid w:val="0065566C"/>
    <w:rsid w:val="00656A62"/>
    <w:rsid w:val="00656B4E"/>
    <w:rsid w:val="0066067F"/>
    <w:rsid w:val="00664EE1"/>
    <w:rsid w:val="00664F71"/>
    <w:rsid w:val="006660CE"/>
    <w:rsid w:val="006662ED"/>
    <w:rsid w:val="00670DE3"/>
    <w:rsid w:val="00673919"/>
    <w:rsid w:val="0067653A"/>
    <w:rsid w:val="006767B2"/>
    <w:rsid w:val="00685EED"/>
    <w:rsid w:val="006908C1"/>
    <w:rsid w:val="00690CCB"/>
    <w:rsid w:val="0069496A"/>
    <w:rsid w:val="006953A2"/>
    <w:rsid w:val="006A0BD7"/>
    <w:rsid w:val="006A2F97"/>
    <w:rsid w:val="006A5C48"/>
    <w:rsid w:val="006B0C7A"/>
    <w:rsid w:val="006B1922"/>
    <w:rsid w:val="006B1DE0"/>
    <w:rsid w:val="006B2BA4"/>
    <w:rsid w:val="006B3FB1"/>
    <w:rsid w:val="006B6044"/>
    <w:rsid w:val="006C5072"/>
    <w:rsid w:val="006C6A9D"/>
    <w:rsid w:val="006D0E49"/>
    <w:rsid w:val="006D1154"/>
    <w:rsid w:val="006D2ECD"/>
    <w:rsid w:val="006D53E9"/>
    <w:rsid w:val="006E3654"/>
    <w:rsid w:val="006F09E9"/>
    <w:rsid w:val="006F290E"/>
    <w:rsid w:val="006F5130"/>
    <w:rsid w:val="006F72E1"/>
    <w:rsid w:val="007016CE"/>
    <w:rsid w:val="007035C2"/>
    <w:rsid w:val="00703BD3"/>
    <w:rsid w:val="00703C16"/>
    <w:rsid w:val="00705849"/>
    <w:rsid w:val="00706308"/>
    <w:rsid w:val="0071016E"/>
    <w:rsid w:val="00710F61"/>
    <w:rsid w:val="0071206B"/>
    <w:rsid w:val="00712665"/>
    <w:rsid w:val="0071386B"/>
    <w:rsid w:val="00717ACA"/>
    <w:rsid w:val="0072021A"/>
    <w:rsid w:val="0072458F"/>
    <w:rsid w:val="0072479C"/>
    <w:rsid w:val="00727DA0"/>
    <w:rsid w:val="00732EC6"/>
    <w:rsid w:val="007358BA"/>
    <w:rsid w:val="007361EE"/>
    <w:rsid w:val="00736619"/>
    <w:rsid w:val="00740338"/>
    <w:rsid w:val="00742FBE"/>
    <w:rsid w:val="0074318F"/>
    <w:rsid w:val="00743326"/>
    <w:rsid w:val="0074391F"/>
    <w:rsid w:val="00750733"/>
    <w:rsid w:val="00750780"/>
    <w:rsid w:val="007525D1"/>
    <w:rsid w:val="007527B3"/>
    <w:rsid w:val="00755BD0"/>
    <w:rsid w:val="00755D08"/>
    <w:rsid w:val="00756C31"/>
    <w:rsid w:val="00763B35"/>
    <w:rsid w:val="00764AF2"/>
    <w:rsid w:val="00765117"/>
    <w:rsid w:val="00766E99"/>
    <w:rsid w:val="00770652"/>
    <w:rsid w:val="00772763"/>
    <w:rsid w:val="00773BB6"/>
    <w:rsid w:val="00774CDC"/>
    <w:rsid w:val="00775717"/>
    <w:rsid w:val="00776618"/>
    <w:rsid w:val="00780DAE"/>
    <w:rsid w:val="007865DD"/>
    <w:rsid w:val="00787B55"/>
    <w:rsid w:val="0079179F"/>
    <w:rsid w:val="00792EC2"/>
    <w:rsid w:val="00796A8D"/>
    <w:rsid w:val="007A6292"/>
    <w:rsid w:val="007A70D3"/>
    <w:rsid w:val="007B1416"/>
    <w:rsid w:val="007B3114"/>
    <w:rsid w:val="007B5373"/>
    <w:rsid w:val="007C0010"/>
    <w:rsid w:val="007C037C"/>
    <w:rsid w:val="007C3A5B"/>
    <w:rsid w:val="007C5CC4"/>
    <w:rsid w:val="007D2B57"/>
    <w:rsid w:val="007D4A7D"/>
    <w:rsid w:val="007D4DCE"/>
    <w:rsid w:val="007D635E"/>
    <w:rsid w:val="007E19AD"/>
    <w:rsid w:val="007E300B"/>
    <w:rsid w:val="007E7724"/>
    <w:rsid w:val="007F29A5"/>
    <w:rsid w:val="007F2B76"/>
    <w:rsid w:val="007F333D"/>
    <w:rsid w:val="007F3DB7"/>
    <w:rsid w:val="007F48F0"/>
    <w:rsid w:val="007F5744"/>
    <w:rsid w:val="007F653F"/>
    <w:rsid w:val="007F7737"/>
    <w:rsid w:val="0080058B"/>
    <w:rsid w:val="00800A03"/>
    <w:rsid w:val="00805CFF"/>
    <w:rsid w:val="008064EE"/>
    <w:rsid w:val="00807D3A"/>
    <w:rsid w:val="00810585"/>
    <w:rsid w:val="008143D4"/>
    <w:rsid w:val="00814F07"/>
    <w:rsid w:val="008201A1"/>
    <w:rsid w:val="00823AC1"/>
    <w:rsid w:val="00825B1D"/>
    <w:rsid w:val="00826EA4"/>
    <w:rsid w:val="00827AD5"/>
    <w:rsid w:val="00831880"/>
    <w:rsid w:val="00831C3D"/>
    <w:rsid w:val="00832239"/>
    <w:rsid w:val="008364A6"/>
    <w:rsid w:val="00837E81"/>
    <w:rsid w:val="00841E35"/>
    <w:rsid w:val="00845B01"/>
    <w:rsid w:val="00847FDB"/>
    <w:rsid w:val="00853AC2"/>
    <w:rsid w:val="00854B34"/>
    <w:rsid w:val="00855DAD"/>
    <w:rsid w:val="00857A4B"/>
    <w:rsid w:val="0086137E"/>
    <w:rsid w:val="00861988"/>
    <w:rsid w:val="00862C18"/>
    <w:rsid w:val="00863276"/>
    <w:rsid w:val="00863337"/>
    <w:rsid w:val="00866458"/>
    <w:rsid w:val="008664DD"/>
    <w:rsid w:val="00870FCB"/>
    <w:rsid w:val="008736AE"/>
    <w:rsid w:val="008764ED"/>
    <w:rsid w:val="008775D3"/>
    <w:rsid w:val="00877BD5"/>
    <w:rsid w:val="00882987"/>
    <w:rsid w:val="00886BB9"/>
    <w:rsid w:val="008870F0"/>
    <w:rsid w:val="0089171A"/>
    <w:rsid w:val="008931CF"/>
    <w:rsid w:val="00893934"/>
    <w:rsid w:val="008962F6"/>
    <w:rsid w:val="008A2A1D"/>
    <w:rsid w:val="008B5CD1"/>
    <w:rsid w:val="008C2F90"/>
    <w:rsid w:val="008C3CE9"/>
    <w:rsid w:val="008C6251"/>
    <w:rsid w:val="008C642B"/>
    <w:rsid w:val="008C6BD9"/>
    <w:rsid w:val="008C6D4F"/>
    <w:rsid w:val="008D23BE"/>
    <w:rsid w:val="008D2D7F"/>
    <w:rsid w:val="008D3181"/>
    <w:rsid w:val="008D7BDD"/>
    <w:rsid w:val="008E45FD"/>
    <w:rsid w:val="008E69DC"/>
    <w:rsid w:val="008F0CEB"/>
    <w:rsid w:val="008F457C"/>
    <w:rsid w:val="008F47A3"/>
    <w:rsid w:val="0090254C"/>
    <w:rsid w:val="00904C12"/>
    <w:rsid w:val="0090724E"/>
    <w:rsid w:val="00907B51"/>
    <w:rsid w:val="00910D57"/>
    <w:rsid w:val="00912413"/>
    <w:rsid w:val="009155A4"/>
    <w:rsid w:val="00921ACF"/>
    <w:rsid w:val="009221AC"/>
    <w:rsid w:val="009225D7"/>
    <w:rsid w:val="009261FD"/>
    <w:rsid w:val="0092735F"/>
    <w:rsid w:val="00927624"/>
    <w:rsid w:val="00931649"/>
    <w:rsid w:val="00931E73"/>
    <w:rsid w:val="00934750"/>
    <w:rsid w:val="009348D4"/>
    <w:rsid w:val="00934E30"/>
    <w:rsid w:val="00935271"/>
    <w:rsid w:val="0094026A"/>
    <w:rsid w:val="0094056E"/>
    <w:rsid w:val="00943209"/>
    <w:rsid w:val="0094509D"/>
    <w:rsid w:val="00945318"/>
    <w:rsid w:val="00947C45"/>
    <w:rsid w:val="00950DB4"/>
    <w:rsid w:val="00952CD5"/>
    <w:rsid w:val="009534C6"/>
    <w:rsid w:val="009572D6"/>
    <w:rsid w:val="009606EB"/>
    <w:rsid w:val="009627B8"/>
    <w:rsid w:val="009638F4"/>
    <w:rsid w:val="00963973"/>
    <w:rsid w:val="0096668B"/>
    <w:rsid w:val="009702C4"/>
    <w:rsid w:val="00971786"/>
    <w:rsid w:val="00971B3B"/>
    <w:rsid w:val="009723E2"/>
    <w:rsid w:val="00973775"/>
    <w:rsid w:val="009756BB"/>
    <w:rsid w:val="00977BA6"/>
    <w:rsid w:val="009856B7"/>
    <w:rsid w:val="009871C4"/>
    <w:rsid w:val="00995E8A"/>
    <w:rsid w:val="009A04E0"/>
    <w:rsid w:val="009A2DD5"/>
    <w:rsid w:val="009B1CC2"/>
    <w:rsid w:val="009B217F"/>
    <w:rsid w:val="009C04D8"/>
    <w:rsid w:val="009C1976"/>
    <w:rsid w:val="009C2F9E"/>
    <w:rsid w:val="009C5520"/>
    <w:rsid w:val="009C66ED"/>
    <w:rsid w:val="009D0AE4"/>
    <w:rsid w:val="009D1A88"/>
    <w:rsid w:val="009D3E78"/>
    <w:rsid w:val="009D4716"/>
    <w:rsid w:val="009D5AE2"/>
    <w:rsid w:val="009D6E73"/>
    <w:rsid w:val="009E106B"/>
    <w:rsid w:val="009E2276"/>
    <w:rsid w:val="009E38D2"/>
    <w:rsid w:val="009E4DE8"/>
    <w:rsid w:val="009F060E"/>
    <w:rsid w:val="009F0CE1"/>
    <w:rsid w:val="009F3BBF"/>
    <w:rsid w:val="009F4BA8"/>
    <w:rsid w:val="009F7947"/>
    <w:rsid w:val="00A016BE"/>
    <w:rsid w:val="00A07AD2"/>
    <w:rsid w:val="00A07FEF"/>
    <w:rsid w:val="00A12BEA"/>
    <w:rsid w:val="00A1497C"/>
    <w:rsid w:val="00A16FD5"/>
    <w:rsid w:val="00A21956"/>
    <w:rsid w:val="00A2490D"/>
    <w:rsid w:val="00A24FE8"/>
    <w:rsid w:val="00A27A01"/>
    <w:rsid w:val="00A27A3D"/>
    <w:rsid w:val="00A31B37"/>
    <w:rsid w:val="00A346E5"/>
    <w:rsid w:val="00A377DB"/>
    <w:rsid w:val="00A37CFE"/>
    <w:rsid w:val="00A42EEC"/>
    <w:rsid w:val="00A47481"/>
    <w:rsid w:val="00A50406"/>
    <w:rsid w:val="00A50767"/>
    <w:rsid w:val="00A50801"/>
    <w:rsid w:val="00A50A98"/>
    <w:rsid w:val="00A54C02"/>
    <w:rsid w:val="00A57456"/>
    <w:rsid w:val="00A60421"/>
    <w:rsid w:val="00A60A58"/>
    <w:rsid w:val="00A61B21"/>
    <w:rsid w:val="00A650CF"/>
    <w:rsid w:val="00A65B09"/>
    <w:rsid w:val="00A670BB"/>
    <w:rsid w:val="00A71449"/>
    <w:rsid w:val="00A73DEA"/>
    <w:rsid w:val="00A74FE5"/>
    <w:rsid w:val="00A76E7C"/>
    <w:rsid w:val="00A84B9D"/>
    <w:rsid w:val="00A8682C"/>
    <w:rsid w:val="00A906A2"/>
    <w:rsid w:val="00AA052C"/>
    <w:rsid w:val="00AA54A4"/>
    <w:rsid w:val="00AA6F68"/>
    <w:rsid w:val="00AB0D90"/>
    <w:rsid w:val="00AB15F4"/>
    <w:rsid w:val="00AB1ADE"/>
    <w:rsid w:val="00AB1E21"/>
    <w:rsid w:val="00AB1E30"/>
    <w:rsid w:val="00AB2477"/>
    <w:rsid w:val="00AB56F0"/>
    <w:rsid w:val="00AB5DBD"/>
    <w:rsid w:val="00AB77BB"/>
    <w:rsid w:val="00AC273E"/>
    <w:rsid w:val="00AC59F7"/>
    <w:rsid w:val="00AC7E27"/>
    <w:rsid w:val="00AD1858"/>
    <w:rsid w:val="00AD24E6"/>
    <w:rsid w:val="00AD2EFB"/>
    <w:rsid w:val="00AD31A0"/>
    <w:rsid w:val="00AD3C9E"/>
    <w:rsid w:val="00AD4DF7"/>
    <w:rsid w:val="00AD5137"/>
    <w:rsid w:val="00AE0183"/>
    <w:rsid w:val="00AE0E94"/>
    <w:rsid w:val="00AE2085"/>
    <w:rsid w:val="00AE2110"/>
    <w:rsid w:val="00AE2EB1"/>
    <w:rsid w:val="00AE3F87"/>
    <w:rsid w:val="00AE6A4C"/>
    <w:rsid w:val="00AF3DF6"/>
    <w:rsid w:val="00AF46B8"/>
    <w:rsid w:val="00AF6F3E"/>
    <w:rsid w:val="00B01DA1"/>
    <w:rsid w:val="00B02E94"/>
    <w:rsid w:val="00B10CCE"/>
    <w:rsid w:val="00B11A76"/>
    <w:rsid w:val="00B135EA"/>
    <w:rsid w:val="00B1463F"/>
    <w:rsid w:val="00B15EB7"/>
    <w:rsid w:val="00B15F33"/>
    <w:rsid w:val="00B1664F"/>
    <w:rsid w:val="00B17792"/>
    <w:rsid w:val="00B179E1"/>
    <w:rsid w:val="00B210E1"/>
    <w:rsid w:val="00B233E3"/>
    <w:rsid w:val="00B2631C"/>
    <w:rsid w:val="00B301F8"/>
    <w:rsid w:val="00B346DF"/>
    <w:rsid w:val="00B460C2"/>
    <w:rsid w:val="00B47EE6"/>
    <w:rsid w:val="00B72C8C"/>
    <w:rsid w:val="00B744D9"/>
    <w:rsid w:val="00B755DA"/>
    <w:rsid w:val="00B75ED8"/>
    <w:rsid w:val="00B770BB"/>
    <w:rsid w:val="00B77809"/>
    <w:rsid w:val="00B82EC6"/>
    <w:rsid w:val="00B84837"/>
    <w:rsid w:val="00B860DC"/>
    <w:rsid w:val="00B9540B"/>
    <w:rsid w:val="00B97AF0"/>
    <w:rsid w:val="00BA3794"/>
    <w:rsid w:val="00BA3F4D"/>
    <w:rsid w:val="00BA4B3A"/>
    <w:rsid w:val="00BA79E3"/>
    <w:rsid w:val="00BB1FC1"/>
    <w:rsid w:val="00BB239A"/>
    <w:rsid w:val="00BB269D"/>
    <w:rsid w:val="00BB2A7C"/>
    <w:rsid w:val="00BB31CE"/>
    <w:rsid w:val="00BC0188"/>
    <w:rsid w:val="00BC4962"/>
    <w:rsid w:val="00BC57E9"/>
    <w:rsid w:val="00BC6FB7"/>
    <w:rsid w:val="00BD6836"/>
    <w:rsid w:val="00BD6C9B"/>
    <w:rsid w:val="00BE06C0"/>
    <w:rsid w:val="00BE1744"/>
    <w:rsid w:val="00BE3D17"/>
    <w:rsid w:val="00BE55A7"/>
    <w:rsid w:val="00BE64B3"/>
    <w:rsid w:val="00BE67F2"/>
    <w:rsid w:val="00BF11EC"/>
    <w:rsid w:val="00BF287C"/>
    <w:rsid w:val="00BF6A7B"/>
    <w:rsid w:val="00BF6B3C"/>
    <w:rsid w:val="00C01C5D"/>
    <w:rsid w:val="00C0299C"/>
    <w:rsid w:val="00C03D9E"/>
    <w:rsid w:val="00C06D9A"/>
    <w:rsid w:val="00C07388"/>
    <w:rsid w:val="00C109BB"/>
    <w:rsid w:val="00C11B08"/>
    <w:rsid w:val="00C12133"/>
    <w:rsid w:val="00C13C26"/>
    <w:rsid w:val="00C17A25"/>
    <w:rsid w:val="00C201EB"/>
    <w:rsid w:val="00C22109"/>
    <w:rsid w:val="00C32170"/>
    <w:rsid w:val="00C33308"/>
    <w:rsid w:val="00C347BA"/>
    <w:rsid w:val="00C358B3"/>
    <w:rsid w:val="00C3694F"/>
    <w:rsid w:val="00C4003A"/>
    <w:rsid w:val="00C41422"/>
    <w:rsid w:val="00C46834"/>
    <w:rsid w:val="00C51137"/>
    <w:rsid w:val="00C51E87"/>
    <w:rsid w:val="00C568A3"/>
    <w:rsid w:val="00C6206C"/>
    <w:rsid w:val="00C63558"/>
    <w:rsid w:val="00C6475D"/>
    <w:rsid w:val="00C72D11"/>
    <w:rsid w:val="00C84133"/>
    <w:rsid w:val="00C86FC2"/>
    <w:rsid w:val="00C87372"/>
    <w:rsid w:val="00C92E08"/>
    <w:rsid w:val="00C93473"/>
    <w:rsid w:val="00C966BD"/>
    <w:rsid w:val="00C971C1"/>
    <w:rsid w:val="00CA1FE3"/>
    <w:rsid w:val="00CA332D"/>
    <w:rsid w:val="00CA4D22"/>
    <w:rsid w:val="00CB254D"/>
    <w:rsid w:val="00CB3533"/>
    <w:rsid w:val="00CB7157"/>
    <w:rsid w:val="00CB7600"/>
    <w:rsid w:val="00CB7D61"/>
    <w:rsid w:val="00CC6A4B"/>
    <w:rsid w:val="00CD182C"/>
    <w:rsid w:val="00CD429B"/>
    <w:rsid w:val="00CD7A5A"/>
    <w:rsid w:val="00CE2BA6"/>
    <w:rsid w:val="00CE564D"/>
    <w:rsid w:val="00CF18BE"/>
    <w:rsid w:val="00CF2B0C"/>
    <w:rsid w:val="00CF6CEC"/>
    <w:rsid w:val="00CF7ADB"/>
    <w:rsid w:val="00D023A0"/>
    <w:rsid w:val="00D04CDD"/>
    <w:rsid w:val="00D06D3A"/>
    <w:rsid w:val="00D076CA"/>
    <w:rsid w:val="00D1010B"/>
    <w:rsid w:val="00D11E1B"/>
    <w:rsid w:val="00D11F37"/>
    <w:rsid w:val="00D16E87"/>
    <w:rsid w:val="00D214F2"/>
    <w:rsid w:val="00D2394B"/>
    <w:rsid w:val="00D27D0E"/>
    <w:rsid w:val="00D35DA7"/>
    <w:rsid w:val="00D35E62"/>
    <w:rsid w:val="00D47AD0"/>
    <w:rsid w:val="00D50275"/>
    <w:rsid w:val="00D55500"/>
    <w:rsid w:val="00D568D3"/>
    <w:rsid w:val="00D57A57"/>
    <w:rsid w:val="00D57CB2"/>
    <w:rsid w:val="00D613A9"/>
    <w:rsid w:val="00D645E0"/>
    <w:rsid w:val="00D64B17"/>
    <w:rsid w:val="00D64D6B"/>
    <w:rsid w:val="00D664FA"/>
    <w:rsid w:val="00D7238E"/>
    <w:rsid w:val="00D726E5"/>
    <w:rsid w:val="00D72DB6"/>
    <w:rsid w:val="00D73003"/>
    <w:rsid w:val="00D73C03"/>
    <w:rsid w:val="00D8124F"/>
    <w:rsid w:val="00D82E13"/>
    <w:rsid w:val="00D86C38"/>
    <w:rsid w:val="00D90C09"/>
    <w:rsid w:val="00D92EDA"/>
    <w:rsid w:val="00D9359B"/>
    <w:rsid w:val="00DA08D9"/>
    <w:rsid w:val="00DA5661"/>
    <w:rsid w:val="00DA5723"/>
    <w:rsid w:val="00DA69DC"/>
    <w:rsid w:val="00DA6E07"/>
    <w:rsid w:val="00DA7584"/>
    <w:rsid w:val="00DA7A62"/>
    <w:rsid w:val="00DB0413"/>
    <w:rsid w:val="00DB0F15"/>
    <w:rsid w:val="00DB3292"/>
    <w:rsid w:val="00DB7FE9"/>
    <w:rsid w:val="00DC2F99"/>
    <w:rsid w:val="00DC4322"/>
    <w:rsid w:val="00DC43B4"/>
    <w:rsid w:val="00DC489D"/>
    <w:rsid w:val="00DD06AF"/>
    <w:rsid w:val="00DD140B"/>
    <w:rsid w:val="00DD2123"/>
    <w:rsid w:val="00DD2A9E"/>
    <w:rsid w:val="00DD509E"/>
    <w:rsid w:val="00DD7109"/>
    <w:rsid w:val="00DD74A9"/>
    <w:rsid w:val="00DE14C5"/>
    <w:rsid w:val="00DE2331"/>
    <w:rsid w:val="00DE2FD1"/>
    <w:rsid w:val="00DE5157"/>
    <w:rsid w:val="00DF015F"/>
    <w:rsid w:val="00DF10EA"/>
    <w:rsid w:val="00DF1BBC"/>
    <w:rsid w:val="00DF6371"/>
    <w:rsid w:val="00DF6F63"/>
    <w:rsid w:val="00E00DCE"/>
    <w:rsid w:val="00E05BA5"/>
    <w:rsid w:val="00E07762"/>
    <w:rsid w:val="00E07F33"/>
    <w:rsid w:val="00E12CAA"/>
    <w:rsid w:val="00E16107"/>
    <w:rsid w:val="00E23BAF"/>
    <w:rsid w:val="00E2774E"/>
    <w:rsid w:val="00E318F2"/>
    <w:rsid w:val="00E33420"/>
    <w:rsid w:val="00E334BB"/>
    <w:rsid w:val="00E40D91"/>
    <w:rsid w:val="00E45261"/>
    <w:rsid w:val="00E45F90"/>
    <w:rsid w:val="00E52291"/>
    <w:rsid w:val="00E527BE"/>
    <w:rsid w:val="00E56EFE"/>
    <w:rsid w:val="00E61D02"/>
    <w:rsid w:val="00E62AB9"/>
    <w:rsid w:val="00E62D48"/>
    <w:rsid w:val="00E6431C"/>
    <w:rsid w:val="00E64BFF"/>
    <w:rsid w:val="00E6516C"/>
    <w:rsid w:val="00E65900"/>
    <w:rsid w:val="00E65D32"/>
    <w:rsid w:val="00E678A0"/>
    <w:rsid w:val="00E7024C"/>
    <w:rsid w:val="00E7078D"/>
    <w:rsid w:val="00E7085E"/>
    <w:rsid w:val="00E76843"/>
    <w:rsid w:val="00E769B1"/>
    <w:rsid w:val="00E85564"/>
    <w:rsid w:val="00E871ED"/>
    <w:rsid w:val="00E93FCF"/>
    <w:rsid w:val="00E94082"/>
    <w:rsid w:val="00E9449D"/>
    <w:rsid w:val="00E96BF0"/>
    <w:rsid w:val="00E9778E"/>
    <w:rsid w:val="00EA29F3"/>
    <w:rsid w:val="00EA4746"/>
    <w:rsid w:val="00EA4A5C"/>
    <w:rsid w:val="00EB1DF2"/>
    <w:rsid w:val="00EB688B"/>
    <w:rsid w:val="00EB7C66"/>
    <w:rsid w:val="00EC0DB8"/>
    <w:rsid w:val="00EC11B3"/>
    <w:rsid w:val="00EC1E6A"/>
    <w:rsid w:val="00EC3BCC"/>
    <w:rsid w:val="00EC63E0"/>
    <w:rsid w:val="00EC72BE"/>
    <w:rsid w:val="00EE13A3"/>
    <w:rsid w:val="00EE2125"/>
    <w:rsid w:val="00EE315A"/>
    <w:rsid w:val="00EE35E4"/>
    <w:rsid w:val="00EE613A"/>
    <w:rsid w:val="00EF4926"/>
    <w:rsid w:val="00F005C9"/>
    <w:rsid w:val="00F1404D"/>
    <w:rsid w:val="00F15615"/>
    <w:rsid w:val="00F16B2B"/>
    <w:rsid w:val="00F16EDB"/>
    <w:rsid w:val="00F208DC"/>
    <w:rsid w:val="00F21E35"/>
    <w:rsid w:val="00F22CB3"/>
    <w:rsid w:val="00F234F5"/>
    <w:rsid w:val="00F300D7"/>
    <w:rsid w:val="00F30776"/>
    <w:rsid w:val="00F3166C"/>
    <w:rsid w:val="00F33259"/>
    <w:rsid w:val="00F34F02"/>
    <w:rsid w:val="00F44FB8"/>
    <w:rsid w:val="00F46A0C"/>
    <w:rsid w:val="00F502CA"/>
    <w:rsid w:val="00F519B9"/>
    <w:rsid w:val="00F520F0"/>
    <w:rsid w:val="00F538F6"/>
    <w:rsid w:val="00F55C6B"/>
    <w:rsid w:val="00F55E8B"/>
    <w:rsid w:val="00F564F9"/>
    <w:rsid w:val="00F56A76"/>
    <w:rsid w:val="00F61561"/>
    <w:rsid w:val="00F669BA"/>
    <w:rsid w:val="00F73672"/>
    <w:rsid w:val="00F73A26"/>
    <w:rsid w:val="00F74A57"/>
    <w:rsid w:val="00F75FE2"/>
    <w:rsid w:val="00F7766C"/>
    <w:rsid w:val="00F81E63"/>
    <w:rsid w:val="00F82076"/>
    <w:rsid w:val="00F8236D"/>
    <w:rsid w:val="00F907E8"/>
    <w:rsid w:val="00F909F6"/>
    <w:rsid w:val="00F90AC0"/>
    <w:rsid w:val="00FA269F"/>
    <w:rsid w:val="00FB22AF"/>
    <w:rsid w:val="00FB58F3"/>
    <w:rsid w:val="00FB6CCA"/>
    <w:rsid w:val="00FB7F9C"/>
    <w:rsid w:val="00FC04C4"/>
    <w:rsid w:val="00FC25E1"/>
    <w:rsid w:val="00FC3FA5"/>
    <w:rsid w:val="00FC5926"/>
    <w:rsid w:val="00FC6260"/>
    <w:rsid w:val="00FD2C03"/>
    <w:rsid w:val="00FD3B0E"/>
    <w:rsid w:val="00FD63B3"/>
    <w:rsid w:val="00FE1BFD"/>
    <w:rsid w:val="00FE37A0"/>
    <w:rsid w:val="00FE44F7"/>
    <w:rsid w:val="00FE7E4B"/>
    <w:rsid w:val="00FF5518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,"/>
  <w14:docId w14:val="0FC640E6"/>
  <w15:chartTrackingRefBased/>
  <w15:docId w15:val="{73345E7C-A8A9-4744-B034-2F806756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Times New Roman" w:hAnsi="Verdana" w:cs="Maiandra GD"/>
        <w:sz w:val="18"/>
        <w:szCs w:val="18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/>
    <w:lsdException w:name="heading 5" w:uiPriority="4"/>
    <w:lsdException w:name="heading 6" w:uiPriority="4"/>
    <w:lsdException w:name="heading 7" w:semiHidden="1" w:uiPriority="4"/>
    <w:lsdException w:name="heading 8" w:semiHidden="1" w:uiPriority="4"/>
    <w:lsdException w:name="heading 9" w:semiHidden="1" w:uiPriority="4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4"/>
    <w:lsdException w:name="toc 4" w:semiHidden="1" w:uiPriority="4"/>
    <w:lsdException w:name="toc 5" w:semiHidden="1" w:uiPriority="4"/>
    <w:lsdException w:name="toc 6" w:semiHidden="1" w:uiPriority="39"/>
    <w:lsdException w:name="toc 7" w:semiHidden="1" w:uiPriority="39"/>
    <w:lsdException w:name="toc 8" w:semiHidden="1" w:uiPriority="4"/>
    <w:lsdException w:name="toc 9" w:semiHidden="1" w:uiPriority="4"/>
    <w:lsdException w:name="Normal Indent" w:semiHidden="1"/>
    <w:lsdException w:name="footnote text" w:semiHidden="1" w:uiPriority="4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uiPriority="0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4"/>
    <w:lsdException w:name="annotation reference" w:semiHidden="1"/>
    <w:lsdException w:name="line number" w:semiHidden="1"/>
    <w:lsdException w:name="page number" w:semiHidden="1"/>
    <w:lsdException w:name="endnote reference" w:semiHidden="1" w:uiPriority="4"/>
    <w:lsdException w:name="endnote text" w:semiHidden="1" w:uiPriority="4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2" w:semiHidden="1"/>
    <w:lsdException w:name="List 3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 w:uiPriority="3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Body Text First Indent" w:uiPriority="3"/>
    <w:lsdException w:name="Body Text First Indent 2" w:semiHidden="1" w:uiPriority="3"/>
    <w:lsdException w:name="Note Heading" w:semiHidden="1"/>
    <w:lsdException w:name="Body Text 2" w:semiHidden="1" w:uiPriority="3"/>
    <w:lsdException w:name="Body Text 3" w:semiHidden="1" w:uiPriority="3"/>
    <w:lsdException w:name="Body Text Indent 2" w:semiHidden="1" w:uiPriority="3"/>
    <w:lsdException w:name="Body Text Indent 3" w:semiHidden="1" w:uiPriority="3"/>
    <w:lsdException w:name="Block Text" w:semiHidden="1"/>
    <w:lsdException w:name="Hyperlink" w:semiHidden="1" w:uiPriority="99"/>
    <w:lsdException w:name="FollowedHyperlink" w:semiHidden="1" w:uiPriority="4"/>
    <w:lsdException w:name="Document Map" w:semiHidden="1"/>
    <w:lsdException w:name="Plain Text" w:semiHidden="1"/>
    <w:lsdException w:name="E-mail Signature" w:semiHidden="1"/>
    <w:lsdException w:name="HTML Top of Form" w:semiHidden="1" w:uiPriority="0" w:unhideWhenUsed="1"/>
    <w:lsdException w:name="HTML Bottom of Form" w:semiHidden="1" w:uiPriority="0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tandaard HKV"/>
    <w:next w:val="BasistekstHKV"/>
    <w:uiPriority w:val="4"/>
    <w:rsid w:val="007527B3"/>
  </w:style>
  <w:style w:type="paragraph" w:styleId="Heading1">
    <w:name w:val="heading 1"/>
    <w:aliases w:val="Hoofdstuk HKV"/>
    <w:basedOn w:val="ZsysbasisHKV"/>
    <w:next w:val="BasistekstHKV"/>
    <w:link w:val="Heading1Char"/>
    <w:uiPriority w:val="4"/>
    <w:qFormat/>
    <w:rsid w:val="00995E8A"/>
    <w:pPr>
      <w:keepNext/>
      <w:keepLines/>
      <w:numPr>
        <w:numId w:val="39"/>
      </w:numPr>
      <w:spacing w:after="560" w:line="720" w:lineRule="exact"/>
      <w:outlineLvl w:val="0"/>
    </w:pPr>
    <w:rPr>
      <w:b/>
      <w:bCs/>
      <w:color w:val="0076BD" w:themeColor="accent1"/>
      <w:sz w:val="48"/>
      <w:szCs w:val="32"/>
    </w:rPr>
  </w:style>
  <w:style w:type="paragraph" w:styleId="Heading2">
    <w:name w:val="heading 2"/>
    <w:aliases w:val="Paragraaf HKV"/>
    <w:basedOn w:val="ZsysbasisHKV"/>
    <w:next w:val="BasistekstHKV"/>
    <w:link w:val="Heading2Char"/>
    <w:uiPriority w:val="4"/>
    <w:qFormat/>
    <w:rsid w:val="00995E8A"/>
    <w:pPr>
      <w:keepNext/>
      <w:keepLines/>
      <w:numPr>
        <w:ilvl w:val="1"/>
        <w:numId w:val="39"/>
      </w:numPr>
      <w:spacing w:before="560" w:after="120" w:line="320" w:lineRule="exact"/>
      <w:outlineLvl w:val="1"/>
    </w:pPr>
    <w:rPr>
      <w:bCs/>
      <w:iCs/>
      <w:color w:val="0076BD" w:themeColor="accent1"/>
      <w:sz w:val="26"/>
      <w:szCs w:val="28"/>
    </w:rPr>
  </w:style>
  <w:style w:type="paragraph" w:styleId="Heading3">
    <w:name w:val="heading 3"/>
    <w:aliases w:val="Subparagraaf HKV"/>
    <w:basedOn w:val="ZsysbasisHKV"/>
    <w:next w:val="BasistekstHKV"/>
    <w:uiPriority w:val="4"/>
    <w:qFormat/>
    <w:rsid w:val="00995E8A"/>
    <w:pPr>
      <w:keepNext/>
      <w:keepLines/>
      <w:numPr>
        <w:ilvl w:val="2"/>
        <w:numId w:val="39"/>
      </w:numPr>
      <w:spacing w:before="560" w:after="120"/>
      <w:outlineLvl w:val="2"/>
    </w:pPr>
    <w:rPr>
      <w:iCs/>
      <w:color w:val="0076BD" w:themeColor="accent1"/>
      <w:sz w:val="22"/>
    </w:rPr>
  </w:style>
  <w:style w:type="paragraph" w:styleId="Heading4">
    <w:name w:val="heading 4"/>
    <w:aliases w:val="Kop 4 HKV"/>
    <w:basedOn w:val="ZsysbasisHKV"/>
    <w:next w:val="BasistekstHKV"/>
    <w:uiPriority w:val="4"/>
    <w:rsid w:val="00995E8A"/>
    <w:pPr>
      <w:keepNext/>
      <w:keepLines/>
      <w:numPr>
        <w:ilvl w:val="3"/>
        <w:numId w:val="39"/>
      </w:numPr>
      <w:outlineLvl w:val="3"/>
    </w:pPr>
    <w:rPr>
      <w:bCs/>
      <w:szCs w:val="24"/>
    </w:rPr>
  </w:style>
  <w:style w:type="paragraph" w:styleId="Heading5">
    <w:name w:val="heading 5"/>
    <w:aliases w:val="Kop 5 HKV"/>
    <w:basedOn w:val="ZsysbasisHKV"/>
    <w:next w:val="BasistekstHKV"/>
    <w:uiPriority w:val="4"/>
    <w:rsid w:val="00995E8A"/>
    <w:pPr>
      <w:keepNext/>
      <w:keepLines/>
      <w:numPr>
        <w:ilvl w:val="4"/>
        <w:numId w:val="39"/>
      </w:numPr>
      <w:outlineLvl w:val="4"/>
    </w:pPr>
    <w:rPr>
      <w:bCs/>
      <w:iCs/>
      <w:szCs w:val="22"/>
    </w:rPr>
  </w:style>
  <w:style w:type="paragraph" w:styleId="Heading6">
    <w:name w:val="heading 6"/>
    <w:aliases w:val="Kop 6 HKV"/>
    <w:basedOn w:val="ZsysbasisHKV"/>
    <w:next w:val="BasistekstHKV"/>
    <w:link w:val="Heading6Char"/>
    <w:rsid w:val="00995E8A"/>
    <w:pPr>
      <w:keepNext/>
      <w:keepLines/>
      <w:outlineLvl w:val="5"/>
    </w:pPr>
  </w:style>
  <w:style w:type="paragraph" w:styleId="Heading7">
    <w:name w:val="heading 7"/>
    <w:aliases w:val="Kop 7 HKV"/>
    <w:basedOn w:val="ZsysbasisHKV"/>
    <w:next w:val="BasistekstHKV"/>
    <w:link w:val="Heading7Char"/>
    <w:rsid w:val="00995E8A"/>
    <w:pPr>
      <w:keepNext/>
      <w:keepLines/>
      <w:outlineLvl w:val="6"/>
    </w:pPr>
  </w:style>
  <w:style w:type="paragraph" w:styleId="Heading8">
    <w:name w:val="heading 8"/>
    <w:aliases w:val="Kop 8 HKV"/>
    <w:basedOn w:val="ZsysbasisHKV"/>
    <w:next w:val="BasistekstHKV"/>
    <w:link w:val="Heading8Char"/>
    <w:rsid w:val="00995E8A"/>
    <w:pPr>
      <w:keepNext/>
      <w:keepLines/>
      <w:outlineLvl w:val="7"/>
    </w:pPr>
  </w:style>
  <w:style w:type="paragraph" w:styleId="Heading9">
    <w:name w:val="heading 9"/>
    <w:aliases w:val="Kop 9 HKV"/>
    <w:basedOn w:val="ZsysbasisHKV"/>
    <w:next w:val="BasistekstHKV"/>
    <w:uiPriority w:val="4"/>
    <w:rsid w:val="00995E8A"/>
    <w:pPr>
      <w:keepNext/>
      <w:keepLines/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stekstHKV">
    <w:name w:val="Basistekst HKV"/>
    <w:basedOn w:val="ZsysbasisHKV"/>
    <w:qFormat/>
    <w:rsid w:val="00995E8A"/>
  </w:style>
  <w:style w:type="paragraph" w:customStyle="1" w:styleId="ZsysbasisHKV">
    <w:name w:val="Zsysbasis HKV"/>
    <w:next w:val="BasistekstHKV"/>
    <w:link w:val="ZsysbasisHKVChar"/>
    <w:semiHidden/>
    <w:rsid w:val="00995E8A"/>
  </w:style>
  <w:style w:type="paragraph" w:customStyle="1" w:styleId="BasistekstvetHKV">
    <w:name w:val="Basistekst vet HKV"/>
    <w:basedOn w:val="ZsysbasisHKV"/>
    <w:next w:val="BasistekstHKV"/>
    <w:uiPriority w:val="1"/>
    <w:qFormat/>
    <w:rsid w:val="00995E8A"/>
    <w:rPr>
      <w:b/>
      <w:bCs/>
    </w:rPr>
  </w:style>
  <w:style w:type="character" w:styleId="FollowedHyperlink">
    <w:name w:val="FollowedHyperlink"/>
    <w:aliases w:val="GevolgdeHyperlink HKV"/>
    <w:basedOn w:val="DefaultParagraphFont"/>
    <w:uiPriority w:val="4"/>
    <w:rsid w:val="00B460C2"/>
    <w:rPr>
      <w:color w:val="auto"/>
      <w:u w:val="none"/>
    </w:rPr>
  </w:style>
  <w:style w:type="character" w:styleId="Hyperlink">
    <w:name w:val="Hyperlink"/>
    <w:aliases w:val="Hyperlink HKV"/>
    <w:basedOn w:val="DefaultParagraphFont"/>
    <w:uiPriority w:val="99"/>
    <w:rsid w:val="00B460C2"/>
    <w:rPr>
      <w:color w:val="auto"/>
      <w:u w:val="none"/>
    </w:rPr>
  </w:style>
  <w:style w:type="paragraph" w:customStyle="1" w:styleId="AdresvakHKV">
    <w:name w:val="Adresvak HKV"/>
    <w:basedOn w:val="ZsysbasisHKV"/>
    <w:uiPriority w:val="4"/>
    <w:rsid w:val="00995E8A"/>
    <w:rPr>
      <w:noProof/>
    </w:rPr>
  </w:style>
  <w:style w:type="paragraph" w:styleId="Header">
    <w:name w:val="header"/>
    <w:basedOn w:val="ZsysbasisHKV"/>
    <w:next w:val="BasistekstHKV"/>
    <w:link w:val="HeaderChar"/>
    <w:uiPriority w:val="99"/>
    <w:rsid w:val="00995E8A"/>
  </w:style>
  <w:style w:type="paragraph" w:styleId="Footer">
    <w:name w:val="footer"/>
    <w:basedOn w:val="ZsysbasisHKV"/>
    <w:next w:val="BasistekstHKV"/>
    <w:link w:val="FooterChar"/>
    <w:uiPriority w:val="99"/>
    <w:rsid w:val="00995E8A"/>
    <w:pPr>
      <w:jc w:val="right"/>
    </w:pPr>
  </w:style>
  <w:style w:type="paragraph" w:customStyle="1" w:styleId="KoptekstHKV">
    <w:name w:val="Koptekst HKV"/>
    <w:basedOn w:val="ZsysbasisdocumentgegevensHKV"/>
    <w:uiPriority w:val="4"/>
    <w:rsid w:val="00995E8A"/>
  </w:style>
  <w:style w:type="paragraph" w:customStyle="1" w:styleId="VoettekstHKV">
    <w:name w:val="Voettekst HKV"/>
    <w:basedOn w:val="ZsysbasisdocumentgegevensHKV"/>
    <w:uiPriority w:val="4"/>
    <w:rsid w:val="00995E8A"/>
    <w:pPr>
      <w:spacing w:line="280" w:lineRule="exact"/>
    </w:pPr>
    <w:rPr>
      <w:color w:val="0076BD" w:themeColor="accent1"/>
      <w:sz w:val="13"/>
    </w:rPr>
  </w:style>
  <w:style w:type="numbering" w:styleId="111111">
    <w:name w:val="Outline List 2"/>
    <w:basedOn w:val="NoList"/>
    <w:uiPriority w:val="98"/>
    <w:semiHidden/>
    <w:rsid w:val="00E07762"/>
    <w:pPr>
      <w:numPr>
        <w:numId w:val="4"/>
      </w:numPr>
    </w:pPr>
  </w:style>
  <w:style w:type="numbering" w:styleId="1ai">
    <w:name w:val="Outline List 1"/>
    <w:basedOn w:val="NoList"/>
    <w:uiPriority w:val="98"/>
    <w:semiHidden/>
    <w:rsid w:val="00E07762"/>
    <w:pPr>
      <w:numPr>
        <w:numId w:val="5"/>
      </w:numPr>
    </w:pPr>
  </w:style>
  <w:style w:type="paragraph" w:customStyle="1" w:styleId="BasistekstcursiefHKV">
    <w:name w:val="Basistekst cursief HKV"/>
    <w:basedOn w:val="ZsysbasisHKV"/>
    <w:next w:val="BasistekstHKV"/>
    <w:uiPriority w:val="2"/>
    <w:qFormat/>
    <w:rsid w:val="00995E8A"/>
    <w:rPr>
      <w:i/>
      <w:iCs/>
    </w:rPr>
  </w:style>
  <w:style w:type="table" w:styleId="Table3Deffects1">
    <w:name w:val="Table 3D effects 1"/>
    <w:basedOn w:val="TableNorma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alutation">
    <w:name w:val="Salutation"/>
    <w:basedOn w:val="ZsysbasisHKV"/>
    <w:next w:val="BasistekstHKV"/>
    <w:uiPriority w:val="98"/>
    <w:semiHidden/>
    <w:rsid w:val="00995E8A"/>
  </w:style>
  <w:style w:type="paragraph" w:styleId="EnvelopeAddress">
    <w:name w:val="envelope address"/>
    <w:basedOn w:val="ZsysbasisHKV"/>
    <w:next w:val="BasistekstHKV"/>
    <w:uiPriority w:val="98"/>
    <w:semiHidden/>
    <w:rsid w:val="00995E8A"/>
  </w:style>
  <w:style w:type="paragraph" w:styleId="Closing">
    <w:name w:val="Closing"/>
    <w:basedOn w:val="ZsysbasisHKV"/>
    <w:next w:val="BasistekstHKV"/>
    <w:uiPriority w:val="98"/>
    <w:semiHidden/>
    <w:rsid w:val="00995E8A"/>
  </w:style>
  <w:style w:type="paragraph" w:customStyle="1" w:styleId="Inspring1eniveauHKV">
    <w:name w:val="Inspring 1e niveau HKV"/>
    <w:basedOn w:val="ZsysbasisHKV"/>
    <w:uiPriority w:val="4"/>
    <w:qFormat/>
    <w:rsid w:val="00995E8A"/>
    <w:pPr>
      <w:tabs>
        <w:tab w:val="left" w:pos="340"/>
      </w:tabs>
      <w:ind w:left="340" w:hanging="340"/>
    </w:pPr>
  </w:style>
  <w:style w:type="paragraph" w:customStyle="1" w:styleId="Inspring2eniveauHKV">
    <w:name w:val="Inspring 2e niveau HKV"/>
    <w:basedOn w:val="ZsysbasisHKV"/>
    <w:uiPriority w:val="4"/>
    <w:qFormat/>
    <w:rsid w:val="00995E8A"/>
    <w:pPr>
      <w:tabs>
        <w:tab w:val="left" w:pos="680"/>
      </w:tabs>
      <w:ind w:left="680" w:hanging="340"/>
    </w:pPr>
  </w:style>
  <w:style w:type="paragraph" w:customStyle="1" w:styleId="Inspring3eniveauHKV">
    <w:name w:val="Inspring 3e niveau HKV"/>
    <w:basedOn w:val="ZsysbasisHKV"/>
    <w:uiPriority w:val="4"/>
    <w:qFormat/>
    <w:rsid w:val="00995E8A"/>
    <w:pPr>
      <w:tabs>
        <w:tab w:val="left" w:pos="1020"/>
      </w:tabs>
      <w:ind w:left="1020" w:hanging="340"/>
    </w:pPr>
  </w:style>
  <w:style w:type="paragraph" w:customStyle="1" w:styleId="Zwevend1eniveauHKV">
    <w:name w:val="Zwevend 1e niveau HKV"/>
    <w:basedOn w:val="ZsysbasisHKV"/>
    <w:uiPriority w:val="4"/>
    <w:qFormat/>
    <w:rsid w:val="00995E8A"/>
    <w:pPr>
      <w:ind w:left="340"/>
    </w:pPr>
  </w:style>
  <w:style w:type="paragraph" w:customStyle="1" w:styleId="Zwevend2eniveauHKV">
    <w:name w:val="Zwevend 2e niveau HKV"/>
    <w:basedOn w:val="ZsysbasisHKV"/>
    <w:uiPriority w:val="4"/>
    <w:qFormat/>
    <w:rsid w:val="00995E8A"/>
    <w:pPr>
      <w:ind w:left="680"/>
    </w:pPr>
  </w:style>
  <w:style w:type="paragraph" w:customStyle="1" w:styleId="Zwevend3eniveauHKV">
    <w:name w:val="Zwevend 3e niveau HKV"/>
    <w:basedOn w:val="ZsysbasisHKV"/>
    <w:uiPriority w:val="4"/>
    <w:qFormat/>
    <w:rsid w:val="00995E8A"/>
    <w:pPr>
      <w:ind w:left="1020"/>
    </w:pPr>
  </w:style>
  <w:style w:type="paragraph" w:styleId="TOC1">
    <w:name w:val="toc 1"/>
    <w:aliases w:val="Inhopg 1 HKV"/>
    <w:basedOn w:val="ZsysbasistocHKV"/>
    <w:next w:val="BasistekstHKV"/>
    <w:uiPriority w:val="39"/>
    <w:rsid w:val="00995E8A"/>
    <w:pPr>
      <w:spacing w:before="560"/>
      <w:ind w:left="851" w:hanging="851"/>
    </w:pPr>
    <w:rPr>
      <w:color w:val="0076BD" w:themeColor="accent1"/>
      <w:sz w:val="22"/>
    </w:rPr>
  </w:style>
  <w:style w:type="paragraph" w:styleId="TOC2">
    <w:name w:val="toc 2"/>
    <w:aliases w:val="Inhopg 2 HKV"/>
    <w:basedOn w:val="ZsysbasistocHKV"/>
    <w:next w:val="BasistekstHKV"/>
    <w:uiPriority w:val="39"/>
    <w:rsid w:val="00995E8A"/>
    <w:pPr>
      <w:ind w:left="851" w:hanging="851"/>
    </w:pPr>
    <w:rPr>
      <w:noProof/>
      <w:color w:val="000000" w:themeColor="text1"/>
    </w:rPr>
  </w:style>
  <w:style w:type="paragraph" w:styleId="TOC3">
    <w:name w:val="toc 3"/>
    <w:aliases w:val="Inhopg 3 HKV"/>
    <w:basedOn w:val="ZsysbasistocHKV"/>
    <w:next w:val="BasistekstHKV"/>
    <w:uiPriority w:val="4"/>
    <w:rsid w:val="00995E8A"/>
    <w:pPr>
      <w:ind w:left="851" w:hanging="851"/>
    </w:pPr>
  </w:style>
  <w:style w:type="paragraph" w:styleId="TOC4">
    <w:name w:val="toc 4"/>
    <w:aliases w:val="Inhopg 4 HKV"/>
    <w:basedOn w:val="ZsysbasistocHKV"/>
    <w:next w:val="BasistekstHKV"/>
    <w:uiPriority w:val="4"/>
    <w:rsid w:val="00995E8A"/>
  </w:style>
  <w:style w:type="paragraph" w:styleId="TableofAuthorities">
    <w:name w:val="table of authorities"/>
    <w:basedOn w:val="ZsysbasisHKV"/>
    <w:next w:val="BasistekstHKV"/>
    <w:uiPriority w:val="98"/>
    <w:semiHidden/>
    <w:rsid w:val="00995E8A"/>
    <w:pPr>
      <w:ind w:left="180" w:hanging="180"/>
    </w:pPr>
  </w:style>
  <w:style w:type="paragraph" w:styleId="Index2">
    <w:name w:val="index 2"/>
    <w:basedOn w:val="ZsysbasisHKV"/>
    <w:next w:val="BasistekstHKV"/>
    <w:uiPriority w:val="98"/>
    <w:semiHidden/>
    <w:rsid w:val="00995E8A"/>
  </w:style>
  <w:style w:type="paragraph" w:styleId="Index3">
    <w:name w:val="index 3"/>
    <w:basedOn w:val="ZsysbasisHKV"/>
    <w:next w:val="BasistekstHKV"/>
    <w:uiPriority w:val="98"/>
    <w:semiHidden/>
    <w:rsid w:val="00995E8A"/>
  </w:style>
  <w:style w:type="paragraph" w:styleId="Subtitle">
    <w:name w:val="Subtitle"/>
    <w:basedOn w:val="ZsysbasisHKV"/>
    <w:next w:val="BasistekstHKV"/>
    <w:uiPriority w:val="98"/>
    <w:semiHidden/>
    <w:rsid w:val="00995E8A"/>
  </w:style>
  <w:style w:type="paragraph" w:styleId="Title">
    <w:name w:val="Title"/>
    <w:basedOn w:val="ZsysbasisHKV"/>
    <w:next w:val="BasistekstHKV"/>
    <w:uiPriority w:val="98"/>
    <w:semiHidden/>
    <w:rsid w:val="00995E8A"/>
  </w:style>
  <w:style w:type="paragraph" w:customStyle="1" w:styleId="Kop2zondernummerHKV">
    <w:name w:val="Kop 2 zonder nummer HKV"/>
    <w:basedOn w:val="ZsysbasisHKV"/>
    <w:next w:val="BasistekstHKV"/>
    <w:uiPriority w:val="4"/>
    <w:qFormat/>
    <w:rsid w:val="00995E8A"/>
    <w:pPr>
      <w:keepNext/>
      <w:keepLines/>
      <w:spacing w:before="560" w:after="120" w:line="320" w:lineRule="exact"/>
    </w:pPr>
    <w:rPr>
      <w:bCs/>
      <w:iCs/>
      <w:color w:val="0076BD" w:themeColor="accent1"/>
      <w:sz w:val="26"/>
      <w:szCs w:val="28"/>
    </w:rPr>
  </w:style>
  <w:style w:type="character" w:styleId="PageNumber">
    <w:name w:val="page number"/>
    <w:basedOn w:val="DefaultParagraphFont"/>
    <w:uiPriority w:val="98"/>
    <w:semiHidden/>
    <w:rsid w:val="00122DED"/>
  </w:style>
  <w:style w:type="character" w:customStyle="1" w:styleId="zsysVeldMarkering">
    <w:name w:val="zsysVeldMarkering"/>
    <w:basedOn w:val="DefaultParagraphFont"/>
    <w:uiPriority w:val="97"/>
    <w:semiHidden/>
    <w:rsid w:val="00837E81"/>
    <w:rPr>
      <w:bdr w:val="none" w:sz="0" w:space="0" w:color="auto"/>
      <w:shd w:val="clear" w:color="auto" w:fill="FFFF00"/>
    </w:rPr>
  </w:style>
  <w:style w:type="paragraph" w:customStyle="1" w:styleId="HoofdstuktitelHKV">
    <w:name w:val="Hoofdstuk titel HKV"/>
    <w:basedOn w:val="ZsysbasisHKV"/>
    <w:next w:val="BasistekstHKV"/>
    <w:uiPriority w:val="4"/>
    <w:qFormat/>
    <w:rsid w:val="00995E8A"/>
    <w:pPr>
      <w:keepNext/>
      <w:keepLines/>
      <w:spacing w:after="240" w:line="720" w:lineRule="exact"/>
      <w:jc w:val="right"/>
    </w:pPr>
    <w:rPr>
      <w:b/>
      <w:bCs/>
      <w:color w:val="0076BD" w:themeColor="accent1"/>
      <w:sz w:val="52"/>
      <w:szCs w:val="32"/>
    </w:rPr>
  </w:style>
  <w:style w:type="paragraph" w:customStyle="1" w:styleId="Kop3zondernummerHKV">
    <w:name w:val="Kop 3 zonder nummer HKV"/>
    <w:basedOn w:val="ZsysbasisHKV"/>
    <w:next w:val="BasistekstHKV"/>
    <w:uiPriority w:val="4"/>
    <w:qFormat/>
    <w:rsid w:val="00995E8A"/>
    <w:pPr>
      <w:keepNext/>
      <w:keepLines/>
      <w:spacing w:before="560" w:after="120"/>
    </w:pPr>
    <w:rPr>
      <w:iCs/>
      <w:color w:val="0076BD" w:themeColor="accent1"/>
      <w:sz w:val="22"/>
    </w:rPr>
  </w:style>
  <w:style w:type="paragraph" w:styleId="Index4">
    <w:name w:val="index 4"/>
    <w:basedOn w:val="Normal"/>
    <w:next w:val="Normal"/>
    <w:uiPriority w:val="98"/>
    <w:semiHidden/>
    <w:rsid w:val="00995E8A"/>
    <w:pPr>
      <w:ind w:left="720" w:hanging="180"/>
    </w:pPr>
  </w:style>
  <w:style w:type="paragraph" w:styleId="Index5">
    <w:name w:val="index 5"/>
    <w:basedOn w:val="Normal"/>
    <w:next w:val="Normal"/>
    <w:uiPriority w:val="98"/>
    <w:semiHidden/>
    <w:rsid w:val="00995E8A"/>
    <w:pPr>
      <w:ind w:left="900" w:hanging="180"/>
    </w:pPr>
  </w:style>
  <w:style w:type="paragraph" w:styleId="Index6">
    <w:name w:val="index 6"/>
    <w:basedOn w:val="Normal"/>
    <w:next w:val="Normal"/>
    <w:uiPriority w:val="98"/>
    <w:semiHidden/>
    <w:rsid w:val="00995E8A"/>
    <w:pPr>
      <w:ind w:left="1080" w:hanging="180"/>
    </w:pPr>
  </w:style>
  <w:style w:type="paragraph" w:styleId="Index7">
    <w:name w:val="index 7"/>
    <w:basedOn w:val="Normal"/>
    <w:next w:val="Normal"/>
    <w:uiPriority w:val="98"/>
    <w:semiHidden/>
    <w:rsid w:val="00995E8A"/>
    <w:pPr>
      <w:ind w:left="1260" w:hanging="180"/>
    </w:pPr>
  </w:style>
  <w:style w:type="paragraph" w:styleId="Index8">
    <w:name w:val="index 8"/>
    <w:basedOn w:val="Normal"/>
    <w:next w:val="Normal"/>
    <w:uiPriority w:val="98"/>
    <w:semiHidden/>
    <w:rsid w:val="00995E8A"/>
    <w:pPr>
      <w:ind w:left="1440" w:hanging="180"/>
    </w:pPr>
  </w:style>
  <w:style w:type="paragraph" w:styleId="Index9">
    <w:name w:val="index 9"/>
    <w:basedOn w:val="Normal"/>
    <w:next w:val="Normal"/>
    <w:uiPriority w:val="98"/>
    <w:semiHidden/>
    <w:rsid w:val="00995E8A"/>
    <w:pPr>
      <w:ind w:left="1620" w:hanging="180"/>
    </w:pPr>
  </w:style>
  <w:style w:type="paragraph" w:styleId="TOC5">
    <w:name w:val="toc 5"/>
    <w:aliases w:val="Inhopg 5 HKV"/>
    <w:basedOn w:val="ZsysbasistocHKV"/>
    <w:next w:val="BasistekstHKV"/>
    <w:uiPriority w:val="4"/>
    <w:rsid w:val="00995E8A"/>
  </w:style>
  <w:style w:type="paragraph" w:styleId="TOC6">
    <w:name w:val="toc 6"/>
    <w:aliases w:val="Inhopg 6 HKV"/>
    <w:basedOn w:val="ZsysbasistocHKV"/>
    <w:next w:val="BasistekstHKV"/>
    <w:uiPriority w:val="39"/>
    <w:rsid w:val="00995E8A"/>
    <w:pPr>
      <w:spacing w:before="560"/>
      <w:ind w:left="851" w:firstLine="0"/>
    </w:pPr>
    <w:rPr>
      <w:color w:val="0076BD" w:themeColor="accent1"/>
      <w:sz w:val="22"/>
    </w:rPr>
  </w:style>
  <w:style w:type="paragraph" w:styleId="TOC7">
    <w:name w:val="toc 7"/>
    <w:aliases w:val="Inhopg 7 HKV"/>
    <w:basedOn w:val="ZsysbasistocHKV"/>
    <w:next w:val="BasistekstHKV"/>
    <w:uiPriority w:val="39"/>
    <w:rsid w:val="00995E8A"/>
    <w:pPr>
      <w:ind w:left="851" w:hanging="851"/>
    </w:pPr>
  </w:style>
  <w:style w:type="paragraph" w:styleId="TOC8">
    <w:name w:val="toc 8"/>
    <w:aliases w:val="Inhopg 8 HKV"/>
    <w:basedOn w:val="ZsysbasistocHKV"/>
    <w:next w:val="BasistekstHKV"/>
    <w:uiPriority w:val="4"/>
    <w:rsid w:val="00995E8A"/>
  </w:style>
  <w:style w:type="paragraph" w:styleId="TOC9">
    <w:name w:val="toc 9"/>
    <w:aliases w:val="Inhopg 9 HKV"/>
    <w:basedOn w:val="ZsysbasistocHKV"/>
    <w:next w:val="BasistekstHKV"/>
    <w:uiPriority w:val="4"/>
    <w:rsid w:val="00995E8A"/>
  </w:style>
  <w:style w:type="paragraph" w:styleId="EnvelopeReturn">
    <w:name w:val="envelope return"/>
    <w:basedOn w:val="ZsysbasisHKV"/>
    <w:next w:val="BasistekstHKV"/>
    <w:uiPriority w:val="98"/>
    <w:semiHidden/>
    <w:rsid w:val="00995E8A"/>
  </w:style>
  <w:style w:type="numbering" w:styleId="ArticleSection">
    <w:name w:val="Outline List 3"/>
    <w:basedOn w:val="NoList"/>
    <w:uiPriority w:val="98"/>
    <w:semiHidden/>
    <w:rsid w:val="00E07762"/>
    <w:pPr>
      <w:numPr>
        <w:numId w:val="6"/>
      </w:numPr>
    </w:pPr>
  </w:style>
  <w:style w:type="paragraph" w:styleId="MessageHeader">
    <w:name w:val="Message Header"/>
    <w:basedOn w:val="ZsysbasisHKV"/>
    <w:next w:val="BasistekstHKV"/>
    <w:uiPriority w:val="98"/>
    <w:semiHidden/>
    <w:rsid w:val="00995E8A"/>
  </w:style>
  <w:style w:type="paragraph" w:styleId="BlockText">
    <w:name w:val="Block Text"/>
    <w:basedOn w:val="ZsysbasisHKV"/>
    <w:next w:val="BasistekstHKV"/>
    <w:uiPriority w:val="98"/>
    <w:semiHidden/>
    <w:rsid w:val="00995E8A"/>
  </w:style>
  <w:style w:type="table" w:styleId="TableSimple1">
    <w:name w:val="Table Simple 1"/>
    <w:basedOn w:val="TableNorma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ZsysbasisHKV"/>
    <w:next w:val="BasistekstHKV"/>
    <w:uiPriority w:val="98"/>
    <w:semiHidden/>
    <w:rsid w:val="00995E8A"/>
  </w:style>
  <w:style w:type="paragraph" w:styleId="Signature">
    <w:name w:val="Signature"/>
    <w:basedOn w:val="ZsysbasisHKV"/>
    <w:next w:val="BasistekstHKV"/>
    <w:uiPriority w:val="98"/>
    <w:semiHidden/>
    <w:rsid w:val="00995E8A"/>
  </w:style>
  <w:style w:type="paragraph" w:styleId="HTMLPreformatted">
    <w:name w:val="HTML Preformatted"/>
    <w:basedOn w:val="ZsysbasisHKV"/>
    <w:next w:val="BasistekstHKV"/>
    <w:uiPriority w:val="98"/>
    <w:semiHidden/>
    <w:rsid w:val="00995E8A"/>
  </w:style>
  <w:style w:type="table" w:styleId="LightList-Accent6">
    <w:name w:val="Light List Accent 6"/>
    <w:basedOn w:val="TableNorma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8DADA" w:themeColor="accent6"/>
        <w:left w:val="single" w:sz="8" w:space="0" w:color="D8DADA" w:themeColor="accent6"/>
        <w:bottom w:val="single" w:sz="8" w:space="0" w:color="D8DADA" w:themeColor="accent6"/>
        <w:right w:val="single" w:sz="8" w:space="0" w:color="D8DA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DA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DADA" w:themeColor="accent6"/>
          <w:left w:val="single" w:sz="8" w:space="0" w:color="D8DADA" w:themeColor="accent6"/>
          <w:bottom w:val="single" w:sz="8" w:space="0" w:color="D8DADA" w:themeColor="accent6"/>
          <w:right w:val="single" w:sz="8" w:space="0" w:color="D8DA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DADA" w:themeColor="accent6"/>
          <w:left w:val="single" w:sz="8" w:space="0" w:color="D8DADA" w:themeColor="accent6"/>
          <w:bottom w:val="single" w:sz="8" w:space="0" w:color="D8DADA" w:themeColor="accent6"/>
          <w:right w:val="single" w:sz="8" w:space="0" w:color="D8DADA" w:themeColor="accent6"/>
        </w:tcBorders>
      </w:tcPr>
    </w:tblStylePr>
    <w:tblStylePr w:type="band1Horz">
      <w:tblPr/>
      <w:tcPr>
        <w:tcBorders>
          <w:top w:val="single" w:sz="8" w:space="0" w:color="D8DADA" w:themeColor="accent6"/>
          <w:left w:val="single" w:sz="8" w:space="0" w:color="D8DADA" w:themeColor="accent6"/>
          <w:bottom w:val="single" w:sz="8" w:space="0" w:color="D8DADA" w:themeColor="accent6"/>
          <w:right w:val="single" w:sz="8" w:space="0" w:color="D8DADA" w:themeColor="accent6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08181" w:themeColor="accent5"/>
        <w:left w:val="single" w:sz="8" w:space="0" w:color="808181" w:themeColor="accent5"/>
        <w:bottom w:val="single" w:sz="8" w:space="0" w:color="808181" w:themeColor="accent5"/>
        <w:right w:val="single" w:sz="8" w:space="0" w:color="80818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18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181" w:themeColor="accent5"/>
          <w:left w:val="single" w:sz="8" w:space="0" w:color="808181" w:themeColor="accent5"/>
          <w:bottom w:val="single" w:sz="8" w:space="0" w:color="808181" w:themeColor="accent5"/>
          <w:right w:val="single" w:sz="8" w:space="0" w:color="80818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181" w:themeColor="accent5"/>
          <w:left w:val="single" w:sz="8" w:space="0" w:color="808181" w:themeColor="accent5"/>
          <w:bottom w:val="single" w:sz="8" w:space="0" w:color="808181" w:themeColor="accent5"/>
          <w:right w:val="single" w:sz="8" w:space="0" w:color="808181" w:themeColor="accent5"/>
        </w:tcBorders>
      </w:tcPr>
    </w:tblStylePr>
    <w:tblStylePr w:type="band1Horz">
      <w:tblPr/>
      <w:tcPr>
        <w:tcBorders>
          <w:top w:val="single" w:sz="8" w:space="0" w:color="808181" w:themeColor="accent5"/>
          <w:left w:val="single" w:sz="8" w:space="0" w:color="808181" w:themeColor="accent5"/>
          <w:bottom w:val="single" w:sz="8" w:space="0" w:color="808181" w:themeColor="accent5"/>
          <w:right w:val="single" w:sz="8" w:space="0" w:color="808181" w:themeColor="accent5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2F3FB" w:themeColor="accent4"/>
        <w:left w:val="single" w:sz="8" w:space="0" w:color="E2F3FB" w:themeColor="accent4"/>
        <w:bottom w:val="single" w:sz="8" w:space="0" w:color="E2F3FB" w:themeColor="accent4"/>
        <w:right w:val="single" w:sz="8" w:space="0" w:color="E2F3F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F3F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F3FB" w:themeColor="accent4"/>
          <w:left w:val="single" w:sz="8" w:space="0" w:color="E2F3FB" w:themeColor="accent4"/>
          <w:bottom w:val="single" w:sz="8" w:space="0" w:color="E2F3FB" w:themeColor="accent4"/>
          <w:right w:val="single" w:sz="8" w:space="0" w:color="E2F3F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F3FB" w:themeColor="accent4"/>
          <w:left w:val="single" w:sz="8" w:space="0" w:color="E2F3FB" w:themeColor="accent4"/>
          <w:bottom w:val="single" w:sz="8" w:space="0" w:color="E2F3FB" w:themeColor="accent4"/>
          <w:right w:val="single" w:sz="8" w:space="0" w:color="E2F3FB" w:themeColor="accent4"/>
        </w:tcBorders>
      </w:tcPr>
    </w:tblStylePr>
    <w:tblStylePr w:type="band1Horz">
      <w:tblPr/>
      <w:tcPr>
        <w:tcBorders>
          <w:top w:val="single" w:sz="8" w:space="0" w:color="E2F3FB" w:themeColor="accent4"/>
          <w:left w:val="single" w:sz="8" w:space="0" w:color="E2F3FB" w:themeColor="accent4"/>
          <w:bottom w:val="single" w:sz="8" w:space="0" w:color="E2F3FB" w:themeColor="accent4"/>
          <w:right w:val="single" w:sz="8" w:space="0" w:color="E2F3FB" w:themeColor="accent4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AD2F0" w:themeColor="accent3"/>
        <w:left w:val="single" w:sz="8" w:space="0" w:color="8AD2F0" w:themeColor="accent3"/>
        <w:bottom w:val="single" w:sz="8" w:space="0" w:color="8AD2F0" w:themeColor="accent3"/>
        <w:right w:val="single" w:sz="8" w:space="0" w:color="8AD2F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D2F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D2F0" w:themeColor="accent3"/>
          <w:left w:val="single" w:sz="8" w:space="0" w:color="8AD2F0" w:themeColor="accent3"/>
          <w:bottom w:val="single" w:sz="8" w:space="0" w:color="8AD2F0" w:themeColor="accent3"/>
          <w:right w:val="single" w:sz="8" w:space="0" w:color="8AD2F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D2F0" w:themeColor="accent3"/>
          <w:left w:val="single" w:sz="8" w:space="0" w:color="8AD2F0" w:themeColor="accent3"/>
          <w:bottom w:val="single" w:sz="8" w:space="0" w:color="8AD2F0" w:themeColor="accent3"/>
          <w:right w:val="single" w:sz="8" w:space="0" w:color="8AD2F0" w:themeColor="accent3"/>
        </w:tcBorders>
      </w:tcPr>
    </w:tblStylePr>
    <w:tblStylePr w:type="band1Horz">
      <w:tblPr/>
      <w:tcPr>
        <w:tcBorders>
          <w:top w:val="single" w:sz="8" w:space="0" w:color="8AD2F0" w:themeColor="accent3"/>
          <w:left w:val="single" w:sz="8" w:space="0" w:color="8AD2F0" w:themeColor="accent3"/>
          <w:bottom w:val="single" w:sz="8" w:space="0" w:color="8AD2F0" w:themeColor="accent3"/>
          <w:right w:val="single" w:sz="8" w:space="0" w:color="8AD2F0" w:themeColor="accent3"/>
        </w:tcBorders>
      </w:tcPr>
    </w:tblStylePr>
  </w:style>
  <w:style w:type="paragraph" w:styleId="HTMLAddress">
    <w:name w:val="HTML Address"/>
    <w:basedOn w:val="ZsysbasisHKV"/>
    <w:next w:val="BasistekstHKV"/>
    <w:uiPriority w:val="98"/>
    <w:semiHidden/>
    <w:rsid w:val="00995E8A"/>
  </w:style>
  <w:style w:type="table" w:styleId="LightList-Accent2">
    <w:name w:val="Light List Accent 2"/>
    <w:basedOn w:val="TableNorma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6DC" w:themeColor="accent2"/>
        <w:left w:val="single" w:sz="8" w:space="0" w:color="0096DC" w:themeColor="accent2"/>
        <w:bottom w:val="single" w:sz="8" w:space="0" w:color="0096DC" w:themeColor="accent2"/>
        <w:right w:val="single" w:sz="8" w:space="0" w:color="0096D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DC" w:themeColor="accent2"/>
          <w:left w:val="single" w:sz="8" w:space="0" w:color="0096DC" w:themeColor="accent2"/>
          <w:bottom w:val="single" w:sz="8" w:space="0" w:color="0096DC" w:themeColor="accent2"/>
          <w:right w:val="single" w:sz="8" w:space="0" w:color="0096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DC" w:themeColor="accent2"/>
          <w:left w:val="single" w:sz="8" w:space="0" w:color="0096DC" w:themeColor="accent2"/>
          <w:bottom w:val="single" w:sz="8" w:space="0" w:color="0096DC" w:themeColor="accent2"/>
          <w:right w:val="single" w:sz="8" w:space="0" w:color="0096DC" w:themeColor="accent2"/>
        </w:tcBorders>
      </w:tcPr>
    </w:tblStylePr>
    <w:tblStylePr w:type="band1Horz">
      <w:tblPr/>
      <w:tcPr>
        <w:tcBorders>
          <w:top w:val="single" w:sz="8" w:space="0" w:color="0096DC" w:themeColor="accent2"/>
          <w:left w:val="single" w:sz="8" w:space="0" w:color="0096DC" w:themeColor="accent2"/>
          <w:bottom w:val="single" w:sz="8" w:space="0" w:color="0096DC" w:themeColor="accent2"/>
          <w:right w:val="single" w:sz="8" w:space="0" w:color="0096DC" w:themeColor="accent2"/>
        </w:tcBorders>
      </w:tcPr>
    </w:tblStylePr>
  </w:style>
  <w:style w:type="table" w:styleId="LightShading-Accent6">
    <w:name w:val="Light Shading Accent 6"/>
    <w:basedOn w:val="TableNormal"/>
    <w:uiPriority w:val="60"/>
    <w:semiHidden/>
    <w:rsid w:val="00E07762"/>
    <w:pPr>
      <w:spacing w:line="240" w:lineRule="auto"/>
    </w:pPr>
    <w:rPr>
      <w:color w:val="A0A5A5" w:themeColor="accent6" w:themeShade="BF"/>
    </w:rPr>
    <w:tblPr>
      <w:tblStyleRowBandSize w:val="1"/>
      <w:tblStyleColBandSize w:val="1"/>
      <w:tblBorders>
        <w:top w:val="single" w:sz="8" w:space="0" w:color="D8DADA" w:themeColor="accent6"/>
        <w:bottom w:val="single" w:sz="8" w:space="0" w:color="D8DA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DADA" w:themeColor="accent6"/>
          <w:left w:val="nil"/>
          <w:bottom w:val="single" w:sz="8" w:space="0" w:color="D8DA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DADA" w:themeColor="accent6"/>
          <w:left w:val="nil"/>
          <w:bottom w:val="single" w:sz="8" w:space="0" w:color="D8DA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5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5F5" w:themeFill="accent6" w:themeFillTint="3F"/>
      </w:tcPr>
    </w:tblStylePr>
  </w:style>
  <w:style w:type="table" w:styleId="TableClassic1">
    <w:name w:val="Table Classic 1"/>
    <w:basedOn w:val="TableNorma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">
    <w:name w:val="List"/>
    <w:basedOn w:val="ZsysbasisHKV"/>
    <w:next w:val="BasistekstHKV"/>
    <w:uiPriority w:val="98"/>
    <w:semiHidden/>
    <w:rsid w:val="00995E8A"/>
    <w:pPr>
      <w:ind w:left="284" w:hanging="284"/>
    </w:pPr>
  </w:style>
  <w:style w:type="paragraph" w:styleId="List2">
    <w:name w:val="List 2"/>
    <w:basedOn w:val="ZsysbasisHKV"/>
    <w:next w:val="BasistekstHKV"/>
    <w:uiPriority w:val="98"/>
    <w:semiHidden/>
    <w:rsid w:val="00995E8A"/>
    <w:pPr>
      <w:ind w:left="568" w:hanging="284"/>
    </w:pPr>
  </w:style>
  <w:style w:type="paragraph" w:styleId="List3">
    <w:name w:val="List 3"/>
    <w:basedOn w:val="ZsysbasisHKV"/>
    <w:next w:val="BasistekstHKV"/>
    <w:uiPriority w:val="98"/>
    <w:semiHidden/>
    <w:rsid w:val="00995E8A"/>
    <w:pPr>
      <w:ind w:left="851" w:hanging="284"/>
    </w:pPr>
  </w:style>
  <w:style w:type="paragraph" w:styleId="List4">
    <w:name w:val="List 4"/>
    <w:basedOn w:val="ZsysbasisHKV"/>
    <w:next w:val="BasistekstHKV"/>
    <w:uiPriority w:val="98"/>
    <w:semiHidden/>
    <w:rsid w:val="00995E8A"/>
    <w:pPr>
      <w:ind w:left="1135" w:hanging="284"/>
    </w:pPr>
  </w:style>
  <w:style w:type="paragraph" w:styleId="List5">
    <w:name w:val="List 5"/>
    <w:basedOn w:val="ZsysbasisHKV"/>
    <w:next w:val="BasistekstHKV"/>
    <w:uiPriority w:val="98"/>
    <w:semiHidden/>
    <w:rsid w:val="00995E8A"/>
    <w:pPr>
      <w:ind w:left="1418" w:hanging="284"/>
    </w:pPr>
  </w:style>
  <w:style w:type="paragraph" w:styleId="Index1">
    <w:name w:val="index 1"/>
    <w:basedOn w:val="ZsysbasisHKV"/>
    <w:next w:val="BasistekstHKV"/>
    <w:uiPriority w:val="98"/>
    <w:semiHidden/>
    <w:rsid w:val="00995E8A"/>
  </w:style>
  <w:style w:type="paragraph" w:styleId="ListBullet">
    <w:name w:val="List Bullet"/>
    <w:basedOn w:val="ZsysbasisHKV"/>
    <w:next w:val="BasistekstHKV"/>
    <w:uiPriority w:val="98"/>
    <w:semiHidden/>
    <w:rsid w:val="00995E8A"/>
    <w:pPr>
      <w:numPr>
        <w:numId w:val="10"/>
      </w:numPr>
      <w:ind w:left="357" w:hanging="357"/>
    </w:pPr>
  </w:style>
  <w:style w:type="paragraph" w:styleId="ListBullet2">
    <w:name w:val="List Bullet 2"/>
    <w:basedOn w:val="ZsysbasisHKV"/>
    <w:next w:val="BasistekstHKV"/>
    <w:uiPriority w:val="98"/>
    <w:semiHidden/>
    <w:rsid w:val="00995E8A"/>
    <w:pPr>
      <w:numPr>
        <w:numId w:val="11"/>
      </w:numPr>
      <w:ind w:left="641" w:hanging="357"/>
    </w:pPr>
  </w:style>
  <w:style w:type="paragraph" w:styleId="ListBullet3">
    <w:name w:val="List Bullet 3"/>
    <w:basedOn w:val="ZsysbasisHKV"/>
    <w:next w:val="BasistekstHKV"/>
    <w:uiPriority w:val="98"/>
    <w:semiHidden/>
    <w:rsid w:val="00995E8A"/>
    <w:pPr>
      <w:numPr>
        <w:numId w:val="12"/>
      </w:numPr>
      <w:ind w:left="924" w:hanging="357"/>
    </w:pPr>
  </w:style>
  <w:style w:type="paragraph" w:styleId="ListBullet4">
    <w:name w:val="List Bullet 4"/>
    <w:basedOn w:val="ZsysbasisHKV"/>
    <w:next w:val="BasistekstHKV"/>
    <w:uiPriority w:val="98"/>
    <w:semiHidden/>
    <w:rsid w:val="00995E8A"/>
    <w:pPr>
      <w:numPr>
        <w:numId w:val="13"/>
      </w:numPr>
      <w:ind w:left="1208" w:hanging="357"/>
    </w:pPr>
  </w:style>
  <w:style w:type="paragraph" w:styleId="ListNumber">
    <w:name w:val="List Number"/>
    <w:basedOn w:val="ZsysbasisHKV"/>
    <w:next w:val="BasistekstHKV"/>
    <w:uiPriority w:val="98"/>
    <w:semiHidden/>
    <w:rsid w:val="00995E8A"/>
    <w:pPr>
      <w:numPr>
        <w:numId w:val="15"/>
      </w:numPr>
      <w:ind w:left="357" w:hanging="357"/>
    </w:pPr>
  </w:style>
  <w:style w:type="paragraph" w:styleId="ListNumber2">
    <w:name w:val="List Number 2"/>
    <w:basedOn w:val="ZsysbasisHKV"/>
    <w:next w:val="BasistekstHKV"/>
    <w:uiPriority w:val="98"/>
    <w:semiHidden/>
    <w:rsid w:val="00995E8A"/>
    <w:pPr>
      <w:numPr>
        <w:numId w:val="16"/>
      </w:numPr>
      <w:ind w:left="641" w:hanging="357"/>
    </w:pPr>
  </w:style>
  <w:style w:type="paragraph" w:styleId="ListNumber3">
    <w:name w:val="List Number 3"/>
    <w:basedOn w:val="ZsysbasisHKV"/>
    <w:next w:val="BasistekstHKV"/>
    <w:uiPriority w:val="98"/>
    <w:semiHidden/>
    <w:rsid w:val="00995E8A"/>
    <w:pPr>
      <w:numPr>
        <w:numId w:val="17"/>
      </w:numPr>
      <w:ind w:left="924" w:hanging="357"/>
    </w:pPr>
  </w:style>
  <w:style w:type="paragraph" w:styleId="ListNumber4">
    <w:name w:val="List Number 4"/>
    <w:basedOn w:val="ZsysbasisHKV"/>
    <w:next w:val="BasistekstHKV"/>
    <w:uiPriority w:val="98"/>
    <w:semiHidden/>
    <w:rsid w:val="00995E8A"/>
    <w:pPr>
      <w:numPr>
        <w:numId w:val="18"/>
      </w:numPr>
      <w:ind w:left="1208" w:hanging="357"/>
    </w:pPr>
  </w:style>
  <w:style w:type="paragraph" w:styleId="ListNumber5">
    <w:name w:val="List Number 5"/>
    <w:basedOn w:val="ZsysbasisHKV"/>
    <w:next w:val="BasistekstHKV"/>
    <w:uiPriority w:val="98"/>
    <w:semiHidden/>
    <w:rsid w:val="00995E8A"/>
    <w:pPr>
      <w:numPr>
        <w:numId w:val="19"/>
      </w:numPr>
      <w:ind w:left="1491" w:hanging="357"/>
    </w:pPr>
  </w:style>
  <w:style w:type="paragraph" w:styleId="ListContinue">
    <w:name w:val="List Continue"/>
    <w:basedOn w:val="ZsysbasisHKV"/>
    <w:next w:val="BasistekstHKV"/>
    <w:uiPriority w:val="98"/>
    <w:semiHidden/>
    <w:rsid w:val="00995E8A"/>
    <w:pPr>
      <w:ind w:left="284"/>
    </w:pPr>
  </w:style>
  <w:style w:type="paragraph" w:styleId="ListContinue2">
    <w:name w:val="List Continue 2"/>
    <w:basedOn w:val="ZsysbasisHKV"/>
    <w:next w:val="BasistekstHKV"/>
    <w:uiPriority w:val="98"/>
    <w:semiHidden/>
    <w:rsid w:val="00995E8A"/>
    <w:pPr>
      <w:ind w:left="567"/>
    </w:pPr>
  </w:style>
  <w:style w:type="paragraph" w:styleId="ListContinue3">
    <w:name w:val="List Continue 3"/>
    <w:basedOn w:val="ZsysbasisHKV"/>
    <w:next w:val="BasistekstHKV"/>
    <w:uiPriority w:val="98"/>
    <w:semiHidden/>
    <w:rsid w:val="00995E8A"/>
    <w:pPr>
      <w:ind w:left="851"/>
    </w:pPr>
  </w:style>
  <w:style w:type="paragraph" w:styleId="ListContinue4">
    <w:name w:val="List Continue 4"/>
    <w:basedOn w:val="ZsysbasisHKV"/>
    <w:next w:val="BasistekstHKV"/>
    <w:uiPriority w:val="98"/>
    <w:semiHidden/>
    <w:rsid w:val="00995E8A"/>
    <w:pPr>
      <w:ind w:left="1134"/>
    </w:pPr>
  </w:style>
  <w:style w:type="paragraph" w:styleId="ListContinue5">
    <w:name w:val="List Continue 5"/>
    <w:basedOn w:val="ZsysbasisHKV"/>
    <w:next w:val="BasistekstHKV"/>
    <w:uiPriority w:val="98"/>
    <w:semiHidden/>
    <w:rsid w:val="00995E8A"/>
    <w:pPr>
      <w:ind w:left="1418"/>
    </w:pPr>
  </w:style>
  <w:style w:type="character" w:styleId="IntenseEmphasis">
    <w:name w:val="Intense Emphasis"/>
    <w:basedOn w:val="DefaultParagraphFont"/>
    <w:uiPriority w:val="98"/>
    <w:semiHidden/>
    <w:rsid w:val="00FC3FA5"/>
    <w:rPr>
      <w:b/>
      <w:bCs/>
      <w:i/>
      <w:iCs/>
      <w:color w:val="auto"/>
    </w:rPr>
  </w:style>
  <w:style w:type="paragraph" w:styleId="NormalWeb">
    <w:name w:val="Normal (Web)"/>
    <w:basedOn w:val="ZsysbasisHKV"/>
    <w:next w:val="BasistekstHKV"/>
    <w:uiPriority w:val="98"/>
    <w:semiHidden/>
    <w:rsid w:val="00995E8A"/>
  </w:style>
  <w:style w:type="paragraph" w:styleId="NoteHeading">
    <w:name w:val="Note Heading"/>
    <w:basedOn w:val="ZsysbasisHKV"/>
    <w:next w:val="BasistekstHKV"/>
    <w:uiPriority w:val="98"/>
    <w:semiHidden/>
    <w:rsid w:val="00995E8A"/>
  </w:style>
  <w:style w:type="paragraph" w:styleId="BodyText">
    <w:name w:val="Body Text"/>
    <w:basedOn w:val="ZsysbasisHKV"/>
    <w:next w:val="BasistekstHKV"/>
    <w:link w:val="BodyTextChar"/>
    <w:semiHidden/>
    <w:rsid w:val="00995E8A"/>
    <w:rPr>
      <w:rFonts w:asciiTheme="minorHAnsi" w:hAnsiTheme="minorHAnsi"/>
    </w:rPr>
  </w:style>
  <w:style w:type="paragraph" w:styleId="BodyText2">
    <w:name w:val="Body Text 2"/>
    <w:basedOn w:val="ZsysbasisHKV"/>
    <w:next w:val="BasistekstHKV"/>
    <w:link w:val="BodyText2Char"/>
    <w:semiHidden/>
    <w:rsid w:val="00995E8A"/>
    <w:rPr>
      <w:rFonts w:ascii="Maiandra GD" w:hAnsi="Maiandra GD"/>
    </w:rPr>
  </w:style>
  <w:style w:type="paragraph" w:styleId="BodyText3">
    <w:name w:val="Body Text 3"/>
    <w:basedOn w:val="ZsysbasisHKV"/>
    <w:next w:val="BasistekstHKV"/>
    <w:uiPriority w:val="3"/>
    <w:semiHidden/>
    <w:rsid w:val="00995E8A"/>
  </w:style>
  <w:style w:type="paragraph" w:styleId="BodyTextFirstIndent">
    <w:name w:val="Body Text First Indent"/>
    <w:basedOn w:val="ZsysbasisHKV"/>
    <w:next w:val="BasistekstHKV"/>
    <w:link w:val="BodyTextFirstIndentChar"/>
    <w:semiHidden/>
    <w:rsid w:val="00995E8A"/>
    <w:pPr>
      <w:ind w:firstLine="360"/>
    </w:pPr>
    <w:rPr>
      <w:rFonts w:asciiTheme="minorHAnsi" w:hAnsiTheme="minorHAnsi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995E8A"/>
    <w:rPr>
      <w:rFonts w:asciiTheme="minorHAnsi" w:hAnsiTheme="minorHAnsi"/>
    </w:rPr>
  </w:style>
  <w:style w:type="paragraph" w:styleId="BodyTextIndent">
    <w:name w:val="Body Text Indent"/>
    <w:basedOn w:val="ZsysbasisHKV"/>
    <w:next w:val="BasistekstHKV"/>
    <w:link w:val="BodyTextIndentChar"/>
    <w:semiHidden/>
    <w:rsid w:val="00995E8A"/>
    <w:pPr>
      <w:ind w:left="284"/>
    </w:pPr>
    <w:rPr>
      <w:rFonts w:ascii="Maiandra GD" w:hAnsi="Maiandra GD"/>
    </w:rPr>
  </w:style>
  <w:style w:type="character" w:customStyle="1" w:styleId="BodyTextIndentChar">
    <w:name w:val="Body Text Indent Char"/>
    <w:basedOn w:val="DefaultParagraphFont"/>
    <w:link w:val="BodyTextIndent"/>
    <w:semiHidden/>
    <w:rsid w:val="00995E8A"/>
    <w:rPr>
      <w:rFonts w:ascii="Maiandra GD" w:hAnsi="Maiandra GD"/>
    </w:rPr>
  </w:style>
  <w:style w:type="paragraph" w:styleId="BodyTextFirstIndent2">
    <w:name w:val="Body Text First Indent 2"/>
    <w:basedOn w:val="ZsysbasisHKV"/>
    <w:next w:val="BasistekstHKV"/>
    <w:link w:val="BodyTextFirstIndent2Char"/>
    <w:semiHidden/>
    <w:rsid w:val="00995E8A"/>
    <w:pPr>
      <w:ind w:left="360" w:firstLine="360"/>
    </w:pPr>
    <w:rPr>
      <w:rFonts w:ascii="Maiandra GD" w:hAnsi="Maiandra GD"/>
    </w:rPr>
  </w:style>
  <w:style w:type="table" w:styleId="TableProfessional">
    <w:name w:val="Table Professional"/>
    <w:basedOn w:val="Table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HKVChar">
    <w:name w:val="Zsysbasis HKV Char"/>
    <w:basedOn w:val="DefaultParagraphFont"/>
    <w:link w:val="ZsysbasisHKV"/>
    <w:semiHidden/>
    <w:rsid w:val="00995E8A"/>
  </w:style>
  <w:style w:type="paragraph" w:styleId="NormalIndent">
    <w:name w:val="Normal Indent"/>
    <w:basedOn w:val="ZsysbasisHKV"/>
    <w:next w:val="BasistekstHKV"/>
    <w:uiPriority w:val="98"/>
    <w:semiHidden/>
    <w:rsid w:val="00995E8A"/>
  </w:style>
  <w:style w:type="table" w:styleId="TableColumns1">
    <w:name w:val="Table Columns 1"/>
    <w:basedOn w:val="TableNorma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1">
    <w:name w:val="Table Subtle 1"/>
    <w:basedOn w:val="TableNorma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aliases w:val="Voetnootmarkering HKV"/>
    <w:basedOn w:val="DefaultParagraphFont"/>
    <w:uiPriority w:val="4"/>
    <w:rsid w:val="00DD74A9"/>
    <w:rPr>
      <w:vertAlign w:val="superscript"/>
    </w:rPr>
  </w:style>
  <w:style w:type="paragraph" w:styleId="FootnoteText">
    <w:name w:val="footnote text"/>
    <w:aliases w:val="Voetnoottekst HKV"/>
    <w:basedOn w:val="ZsysbasisHKV"/>
    <w:uiPriority w:val="4"/>
    <w:rsid w:val="00995E8A"/>
    <w:pPr>
      <w:spacing w:line="200" w:lineRule="atLeast"/>
    </w:pPr>
    <w:rPr>
      <w:sz w:val="15"/>
    </w:rPr>
  </w:style>
  <w:style w:type="table" w:styleId="TableWeb1">
    <w:name w:val="Table Web 1"/>
    <w:basedOn w:val="TableNorma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98"/>
    <w:semiHidden/>
    <w:rsid w:val="00451FDB"/>
    <w:rPr>
      <w:b w:val="0"/>
      <w:bCs w:val="0"/>
    </w:rPr>
  </w:style>
  <w:style w:type="paragraph" w:styleId="Date">
    <w:name w:val="Date"/>
    <w:basedOn w:val="ZsysbasisHKV"/>
    <w:next w:val="BasistekstHKV"/>
    <w:uiPriority w:val="98"/>
    <w:semiHidden/>
    <w:rsid w:val="00995E8A"/>
  </w:style>
  <w:style w:type="paragraph" w:styleId="PlainText">
    <w:name w:val="Plain Text"/>
    <w:basedOn w:val="ZsysbasisHKV"/>
    <w:next w:val="BasistekstHKV"/>
    <w:uiPriority w:val="98"/>
    <w:semiHidden/>
    <w:rsid w:val="00995E8A"/>
  </w:style>
  <w:style w:type="paragraph" w:styleId="BalloonText">
    <w:name w:val="Balloon Text"/>
    <w:basedOn w:val="ZsysbasisHKV"/>
    <w:next w:val="BasistekstHKV"/>
    <w:uiPriority w:val="98"/>
    <w:semiHidden/>
    <w:rsid w:val="00995E8A"/>
  </w:style>
  <w:style w:type="paragraph" w:styleId="Caption">
    <w:name w:val="caption"/>
    <w:aliases w:val="Bijschrift HKV"/>
    <w:basedOn w:val="ZsysbasisHKV"/>
    <w:qFormat/>
    <w:rsid w:val="00995E8A"/>
    <w:pPr>
      <w:spacing w:line="200" w:lineRule="atLeast"/>
    </w:pPr>
    <w:rPr>
      <w:i/>
      <w:color w:val="0076BD" w:themeColor="accent1"/>
      <w:sz w:val="16"/>
    </w:rPr>
  </w:style>
  <w:style w:type="character" w:customStyle="1" w:styleId="CommentTextChar">
    <w:name w:val="Comment Text Char"/>
    <w:basedOn w:val="ZsysbasisHKVChar"/>
    <w:link w:val="CommentText"/>
    <w:semiHidden/>
    <w:rsid w:val="00995E8A"/>
    <w:rPr>
      <w:rFonts w:asciiTheme="minorHAnsi" w:hAnsiTheme="minorHAnsi"/>
    </w:rPr>
  </w:style>
  <w:style w:type="paragraph" w:styleId="DocumentMap">
    <w:name w:val="Document Map"/>
    <w:basedOn w:val="ZsysbasisHKV"/>
    <w:next w:val="BasistekstHKV"/>
    <w:uiPriority w:val="98"/>
    <w:semiHidden/>
    <w:rsid w:val="00995E8A"/>
  </w:style>
  <w:style w:type="table" w:styleId="LightShading-Accent5">
    <w:name w:val="Light Shading Accent 5"/>
    <w:basedOn w:val="TableNormal"/>
    <w:uiPriority w:val="60"/>
    <w:semiHidden/>
    <w:rsid w:val="00E07762"/>
    <w:pPr>
      <w:spacing w:line="240" w:lineRule="auto"/>
    </w:pPr>
    <w:rPr>
      <w:color w:val="5F6060" w:themeColor="accent5" w:themeShade="BF"/>
    </w:rPr>
    <w:tblPr>
      <w:tblStyleRowBandSize w:val="1"/>
      <w:tblStyleColBandSize w:val="1"/>
      <w:tblBorders>
        <w:top w:val="single" w:sz="8" w:space="0" w:color="808181" w:themeColor="accent5"/>
        <w:bottom w:val="single" w:sz="8" w:space="0" w:color="80818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81" w:themeColor="accent5"/>
          <w:left w:val="nil"/>
          <w:bottom w:val="single" w:sz="8" w:space="0" w:color="80818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81" w:themeColor="accent5"/>
          <w:left w:val="nil"/>
          <w:bottom w:val="single" w:sz="8" w:space="0" w:color="80818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</w:style>
  <w:style w:type="paragraph" w:styleId="EndnoteText">
    <w:name w:val="endnote text"/>
    <w:aliases w:val="Eindnoottekst HKV"/>
    <w:basedOn w:val="ZsysbasisHKV"/>
    <w:next w:val="BasistekstHKV"/>
    <w:uiPriority w:val="4"/>
    <w:rsid w:val="00995E8A"/>
  </w:style>
  <w:style w:type="paragraph" w:styleId="IndexHeading">
    <w:name w:val="index heading"/>
    <w:basedOn w:val="ZsysbasisHKV"/>
    <w:next w:val="BasistekstHKV"/>
    <w:uiPriority w:val="98"/>
    <w:semiHidden/>
    <w:rsid w:val="00995E8A"/>
  </w:style>
  <w:style w:type="paragraph" w:styleId="TOAHeading">
    <w:name w:val="toa heading"/>
    <w:basedOn w:val="ZsysbasisHKV"/>
    <w:next w:val="BasistekstHKV"/>
    <w:uiPriority w:val="98"/>
    <w:semiHidden/>
    <w:rsid w:val="00995E8A"/>
  </w:style>
  <w:style w:type="paragraph" w:styleId="ListBullet5">
    <w:name w:val="List Bullet 5"/>
    <w:basedOn w:val="ZsysbasisHKV"/>
    <w:next w:val="BasistekstHKV"/>
    <w:uiPriority w:val="98"/>
    <w:semiHidden/>
    <w:rsid w:val="00995E8A"/>
    <w:pPr>
      <w:numPr>
        <w:numId w:val="14"/>
      </w:numPr>
      <w:ind w:left="1491" w:hanging="357"/>
    </w:pPr>
  </w:style>
  <w:style w:type="paragraph" w:styleId="MacroText">
    <w:name w:val="macro"/>
    <w:basedOn w:val="ZsysbasisHKV"/>
    <w:next w:val="BasistekstHKV"/>
    <w:uiPriority w:val="98"/>
    <w:semiHidden/>
    <w:rsid w:val="00995E8A"/>
  </w:style>
  <w:style w:type="paragraph" w:styleId="CommentText">
    <w:name w:val="annotation text"/>
    <w:basedOn w:val="ZsysbasisHKV"/>
    <w:next w:val="BasistekstHKV"/>
    <w:link w:val="CommentTextChar"/>
    <w:semiHidden/>
    <w:rsid w:val="00995E8A"/>
    <w:rPr>
      <w:rFonts w:asciiTheme="minorHAnsi" w:hAnsiTheme="minorHAnsi"/>
    </w:rPr>
  </w:style>
  <w:style w:type="character" w:styleId="IntenseReference">
    <w:name w:val="Intense Reference"/>
    <w:basedOn w:val="DefaultParagraphFont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CommentReference">
    <w:name w:val="annotation reference"/>
    <w:basedOn w:val="DefaultParagraphFont"/>
    <w:uiPriority w:val="98"/>
    <w:semiHidden/>
    <w:rsid w:val="0020607F"/>
    <w:rPr>
      <w:sz w:val="18"/>
      <w:szCs w:val="18"/>
    </w:rPr>
  </w:style>
  <w:style w:type="paragraph" w:customStyle="1" w:styleId="Opsommingteken1eniveauHKV">
    <w:name w:val="Opsomming teken 1e niveau HKV"/>
    <w:basedOn w:val="ZsysbasisHKV"/>
    <w:uiPriority w:val="4"/>
    <w:rsid w:val="00995E8A"/>
    <w:pPr>
      <w:numPr>
        <w:numId w:val="30"/>
      </w:numPr>
    </w:pPr>
  </w:style>
  <w:style w:type="paragraph" w:customStyle="1" w:styleId="Opsommingteken2eniveauHKV">
    <w:name w:val="Opsomming teken 2e niveau HKV"/>
    <w:basedOn w:val="ZsysbasisHKV"/>
    <w:uiPriority w:val="4"/>
    <w:rsid w:val="00995E8A"/>
    <w:pPr>
      <w:numPr>
        <w:ilvl w:val="1"/>
        <w:numId w:val="30"/>
      </w:numPr>
    </w:pPr>
  </w:style>
  <w:style w:type="paragraph" w:customStyle="1" w:styleId="Opsommingteken3eniveauHKV">
    <w:name w:val="Opsomming teken 3e niveau HKV"/>
    <w:basedOn w:val="ZsysbasisHKV"/>
    <w:uiPriority w:val="4"/>
    <w:rsid w:val="00995E8A"/>
    <w:pPr>
      <w:numPr>
        <w:ilvl w:val="2"/>
        <w:numId w:val="30"/>
      </w:numPr>
    </w:pPr>
  </w:style>
  <w:style w:type="paragraph" w:customStyle="1" w:styleId="Opsommingbolletje1eniveauHKV">
    <w:name w:val="Opsomming bolletje 1e niveau HKV"/>
    <w:basedOn w:val="ZsysbasisHKV"/>
    <w:uiPriority w:val="4"/>
    <w:qFormat/>
    <w:rsid w:val="00995E8A"/>
    <w:pPr>
      <w:numPr>
        <w:numId w:val="28"/>
      </w:numPr>
    </w:pPr>
  </w:style>
  <w:style w:type="paragraph" w:customStyle="1" w:styleId="Opsommingbolletje2eniveauHKV">
    <w:name w:val="Opsomming bolletje 2e niveau HKV"/>
    <w:basedOn w:val="ZsysbasisHKV"/>
    <w:uiPriority w:val="4"/>
    <w:qFormat/>
    <w:rsid w:val="00995E8A"/>
    <w:pPr>
      <w:numPr>
        <w:ilvl w:val="1"/>
        <w:numId w:val="28"/>
      </w:numPr>
    </w:pPr>
  </w:style>
  <w:style w:type="paragraph" w:customStyle="1" w:styleId="Opsommingbolletje3eniveauHKV">
    <w:name w:val="Opsomming bolletje 3e niveau HKV"/>
    <w:basedOn w:val="ZsysbasisHKV"/>
    <w:uiPriority w:val="4"/>
    <w:qFormat/>
    <w:rsid w:val="00995E8A"/>
    <w:pPr>
      <w:numPr>
        <w:ilvl w:val="2"/>
        <w:numId w:val="28"/>
      </w:numPr>
    </w:pPr>
  </w:style>
  <w:style w:type="numbering" w:customStyle="1" w:styleId="OpsommingbolletjeHKV">
    <w:name w:val="Opsomming bolletje HKV"/>
    <w:uiPriority w:val="4"/>
    <w:semiHidden/>
    <w:rsid w:val="00B01DA1"/>
    <w:pPr>
      <w:numPr>
        <w:numId w:val="1"/>
      </w:numPr>
    </w:pPr>
  </w:style>
  <w:style w:type="paragraph" w:customStyle="1" w:styleId="Opsommingkleineletter1eniveauHKV">
    <w:name w:val="Opsomming kleine letter 1e niveau HKV"/>
    <w:basedOn w:val="ZsysbasisHKV"/>
    <w:uiPriority w:val="15"/>
    <w:qFormat/>
    <w:rsid w:val="00995E8A"/>
    <w:pPr>
      <w:numPr>
        <w:ilvl w:val="1"/>
        <w:numId w:val="36"/>
      </w:numPr>
    </w:pPr>
  </w:style>
  <w:style w:type="paragraph" w:customStyle="1" w:styleId="Opsommingkleineletter2eniveauHKV">
    <w:name w:val="Opsomming kleine letter 2e niveau HKV"/>
    <w:basedOn w:val="ZsysbasisHKV"/>
    <w:uiPriority w:val="16"/>
    <w:qFormat/>
    <w:rsid w:val="00995E8A"/>
    <w:pPr>
      <w:numPr>
        <w:ilvl w:val="2"/>
        <w:numId w:val="36"/>
      </w:numPr>
    </w:pPr>
  </w:style>
  <w:style w:type="paragraph" w:customStyle="1" w:styleId="Opsommingkleineletter3eniveauHKV">
    <w:name w:val="Opsomming kleine letter 3e niveau HKV"/>
    <w:basedOn w:val="ZsysbasisHKV"/>
    <w:uiPriority w:val="17"/>
    <w:qFormat/>
    <w:rsid w:val="00995E8A"/>
    <w:pPr>
      <w:numPr>
        <w:ilvl w:val="3"/>
        <w:numId w:val="36"/>
      </w:numPr>
      <w:ind w:left="1020" w:hanging="340"/>
    </w:pPr>
  </w:style>
  <w:style w:type="numbering" w:customStyle="1" w:styleId="OpsommingkleineletterHKV">
    <w:name w:val="Opsomming kleine letter HKV"/>
    <w:uiPriority w:val="99"/>
    <w:semiHidden/>
    <w:rsid w:val="00C32170"/>
    <w:pPr>
      <w:numPr>
        <w:numId w:val="7"/>
      </w:numPr>
    </w:pPr>
  </w:style>
  <w:style w:type="paragraph" w:customStyle="1" w:styleId="Opsommingnummer1eniveauHKV">
    <w:name w:val="Opsomming nummer 1e niveau HKV"/>
    <w:basedOn w:val="ZsysbasisHKV"/>
    <w:uiPriority w:val="19"/>
    <w:qFormat/>
    <w:rsid w:val="00995E8A"/>
    <w:pPr>
      <w:numPr>
        <w:ilvl w:val="1"/>
        <w:numId w:val="31"/>
      </w:numPr>
    </w:pPr>
  </w:style>
  <w:style w:type="paragraph" w:customStyle="1" w:styleId="Opsommingnummer2eniveauHKV">
    <w:name w:val="Opsomming nummer 2e niveau HKV"/>
    <w:basedOn w:val="ZsysbasisHKV"/>
    <w:uiPriority w:val="20"/>
    <w:qFormat/>
    <w:rsid w:val="00995E8A"/>
    <w:pPr>
      <w:numPr>
        <w:ilvl w:val="2"/>
        <w:numId w:val="31"/>
      </w:numPr>
    </w:pPr>
  </w:style>
  <w:style w:type="paragraph" w:customStyle="1" w:styleId="Opsommingnummer3eniveauHKV">
    <w:name w:val="Opsomming nummer 3e niveau HKV"/>
    <w:basedOn w:val="ZsysbasisHKV"/>
    <w:uiPriority w:val="21"/>
    <w:qFormat/>
    <w:rsid w:val="00995E8A"/>
    <w:pPr>
      <w:numPr>
        <w:ilvl w:val="3"/>
        <w:numId w:val="31"/>
      </w:numPr>
      <w:ind w:left="1020" w:hanging="340"/>
    </w:pPr>
  </w:style>
  <w:style w:type="numbering" w:customStyle="1" w:styleId="OpsommingnummerHKV">
    <w:name w:val="Opsomming nummer HKV"/>
    <w:uiPriority w:val="99"/>
    <w:semiHidden/>
    <w:rsid w:val="00341513"/>
    <w:pPr>
      <w:numPr>
        <w:numId w:val="31"/>
      </w:numPr>
    </w:pPr>
  </w:style>
  <w:style w:type="paragraph" w:customStyle="1" w:styleId="Opsommingopenrondje1eniveauHKV">
    <w:name w:val="Opsomming open rondje 1e niveau HKV"/>
    <w:basedOn w:val="ZsysbasisHKV"/>
    <w:uiPriority w:val="4"/>
    <w:rsid w:val="00995E8A"/>
    <w:pPr>
      <w:numPr>
        <w:numId w:val="29"/>
      </w:numPr>
    </w:pPr>
  </w:style>
  <w:style w:type="paragraph" w:customStyle="1" w:styleId="Opsommingopenrondje2eniveauHKV">
    <w:name w:val="Opsomming open rondje 2e niveau HKV"/>
    <w:basedOn w:val="ZsysbasisHKV"/>
    <w:uiPriority w:val="4"/>
    <w:rsid w:val="00995E8A"/>
    <w:pPr>
      <w:numPr>
        <w:ilvl w:val="1"/>
        <w:numId w:val="29"/>
      </w:numPr>
    </w:pPr>
  </w:style>
  <w:style w:type="paragraph" w:customStyle="1" w:styleId="Opsommingopenrondje3eniveauHKV">
    <w:name w:val="Opsomming open rondje 3e niveau HKV"/>
    <w:basedOn w:val="ZsysbasisHKV"/>
    <w:uiPriority w:val="4"/>
    <w:rsid w:val="00995E8A"/>
    <w:pPr>
      <w:numPr>
        <w:ilvl w:val="2"/>
        <w:numId w:val="29"/>
      </w:numPr>
    </w:pPr>
  </w:style>
  <w:style w:type="numbering" w:customStyle="1" w:styleId="OpsommingopenrondjeHKV">
    <w:name w:val="Opsomming open rondje HKV"/>
    <w:uiPriority w:val="4"/>
    <w:semiHidden/>
    <w:rsid w:val="00B01DA1"/>
    <w:pPr>
      <w:numPr>
        <w:numId w:val="2"/>
      </w:numPr>
    </w:pPr>
  </w:style>
  <w:style w:type="paragraph" w:customStyle="1" w:styleId="Opsommingstreepje1eniveauHKV">
    <w:name w:val="Opsomming streepje 1e niveau HKV"/>
    <w:basedOn w:val="ZsysbasisHKV"/>
    <w:uiPriority w:val="4"/>
    <w:qFormat/>
    <w:rsid w:val="00995E8A"/>
    <w:pPr>
      <w:numPr>
        <w:numId w:val="35"/>
      </w:numPr>
    </w:pPr>
  </w:style>
  <w:style w:type="paragraph" w:customStyle="1" w:styleId="Opsommingstreepje2eniveauHKV">
    <w:name w:val="Opsomming streepje 2e niveau HKV"/>
    <w:basedOn w:val="ZsysbasisHKV"/>
    <w:uiPriority w:val="4"/>
    <w:qFormat/>
    <w:rsid w:val="00995E8A"/>
    <w:pPr>
      <w:numPr>
        <w:ilvl w:val="1"/>
        <w:numId w:val="35"/>
      </w:numPr>
    </w:pPr>
  </w:style>
  <w:style w:type="paragraph" w:customStyle="1" w:styleId="Opsommingstreepje3eniveauHKV">
    <w:name w:val="Opsomming streepje 3e niveau HKV"/>
    <w:basedOn w:val="ZsysbasisHKV"/>
    <w:uiPriority w:val="4"/>
    <w:qFormat/>
    <w:rsid w:val="00995E8A"/>
    <w:pPr>
      <w:numPr>
        <w:ilvl w:val="2"/>
        <w:numId w:val="35"/>
      </w:numPr>
    </w:pPr>
  </w:style>
  <w:style w:type="numbering" w:customStyle="1" w:styleId="OpsommingstreepjeHKV">
    <w:name w:val="Opsomming streepje HKV"/>
    <w:uiPriority w:val="4"/>
    <w:semiHidden/>
    <w:rsid w:val="00B01DA1"/>
    <w:pPr>
      <w:numPr>
        <w:numId w:val="3"/>
      </w:numPr>
    </w:pPr>
  </w:style>
  <w:style w:type="character" w:styleId="BookTitle">
    <w:name w:val="Book Title"/>
    <w:basedOn w:val="DefaultParagraphFont"/>
    <w:uiPriority w:val="98"/>
    <w:semiHidden/>
    <w:rsid w:val="00E07762"/>
    <w:rPr>
      <w:b/>
      <w:bCs/>
      <w:smallCaps/>
      <w:spacing w:val="5"/>
    </w:rPr>
  </w:style>
  <w:style w:type="character" w:styleId="PlaceholderText">
    <w:name w:val="Placeholder Text"/>
    <w:basedOn w:val="zsysVeldMarkering"/>
    <w:uiPriority w:val="98"/>
    <w:semiHidden/>
    <w:rsid w:val="004C51F8"/>
    <w:rPr>
      <w:bdr w:val="none" w:sz="0" w:space="0" w:color="auto"/>
      <w:shd w:val="clear" w:color="auto" w:fill="FFFF00"/>
    </w:rPr>
  </w:style>
  <w:style w:type="character" w:styleId="SubtleReference">
    <w:name w:val="Subtle Reference"/>
    <w:basedOn w:val="DefaultParagraphFont"/>
    <w:uiPriority w:val="98"/>
    <w:semiHidden/>
    <w:rsid w:val="008736AE"/>
    <w:rPr>
      <w:smallCaps/>
      <w:color w:val="auto"/>
      <w:u w:val="single"/>
    </w:rPr>
  </w:style>
  <w:style w:type="character" w:styleId="SubtleEmphasis">
    <w:name w:val="Subtle Emphasis"/>
    <w:basedOn w:val="DefaultParagraphFont"/>
    <w:uiPriority w:val="98"/>
    <w:semiHidden/>
    <w:rsid w:val="00FC3FA5"/>
    <w:rPr>
      <w:i/>
      <w:iCs/>
      <w:color w:val="auto"/>
    </w:rPr>
  </w:style>
  <w:style w:type="table" w:styleId="LightShading-Accent4">
    <w:name w:val="Light Shading Accent 4"/>
    <w:basedOn w:val="TableNormal"/>
    <w:uiPriority w:val="60"/>
    <w:semiHidden/>
    <w:rsid w:val="00E07762"/>
    <w:pPr>
      <w:spacing w:line="240" w:lineRule="auto"/>
    </w:pPr>
    <w:rPr>
      <w:color w:val="78C7EC" w:themeColor="accent4" w:themeShade="BF"/>
    </w:rPr>
    <w:tblPr>
      <w:tblStyleRowBandSize w:val="1"/>
      <w:tblStyleColBandSize w:val="1"/>
      <w:tblBorders>
        <w:top w:val="single" w:sz="8" w:space="0" w:color="E2F3FB" w:themeColor="accent4"/>
        <w:bottom w:val="single" w:sz="8" w:space="0" w:color="E2F3F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F3FB" w:themeColor="accent4"/>
          <w:left w:val="nil"/>
          <w:bottom w:val="single" w:sz="8" w:space="0" w:color="E2F3F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F3FB" w:themeColor="accent4"/>
          <w:left w:val="nil"/>
          <w:bottom w:val="single" w:sz="8" w:space="0" w:color="E2F3F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BF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BFE" w:themeFill="accent4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E07762"/>
    <w:pPr>
      <w:spacing w:line="240" w:lineRule="auto"/>
    </w:pPr>
    <w:rPr>
      <w:color w:val="35B1E5" w:themeColor="accent3" w:themeShade="BF"/>
    </w:rPr>
    <w:tblPr>
      <w:tblStyleRowBandSize w:val="1"/>
      <w:tblStyleColBandSize w:val="1"/>
      <w:tblBorders>
        <w:top w:val="single" w:sz="8" w:space="0" w:color="8AD2F0" w:themeColor="accent3"/>
        <w:bottom w:val="single" w:sz="8" w:space="0" w:color="8AD2F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0" w:themeColor="accent3"/>
          <w:left w:val="nil"/>
          <w:bottom w:val="single" w:sz="8" w:space="0" w:color="8AD2F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0" w:themeColor="accent3"/>
          <w:left w:val="nil"/>
          <w:bottom w:val="single" w:sz="8" w:space="0" w:color="8AD2F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3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3FB" w:themeFill="accent3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E07762"/>
    <w:pPr>
      <w:spacing w:line="240" w:lineRule="auto"/>
    </w:pPr>
    <w:rPr>
      <w:color w:val="006FA4" w:themeColor="accent2" w:themeShade="BF"/>
    </w:rPr>
    <w:tblPr>
      <w:tblStyleRowBandSize w:val="1"/>
      <w:tblStyleColBandSize w:val="1"/>
      <w:tblBorders>
        <w:top w:val="single" w:sz="8" w:space="0" w:color="0096DC" w:themeColor="accent2"/>
        <w:bottom w:val="single" w:sz="8" w:space="0" w:color="0096D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DC" w:themeColor="accent2"/>
          <w:left w:val="nil"/>
          <w:bottom w:val="single" w:sz="8" w:space="0" w:color="0096D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DC" w:themeColor="accent2"/>
          <w:left w:val="nil"/>
          <w:bottom w:val="single" w:sz="8" w:space="0" w:color="0096D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7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7FF" w:themeFill="accent2" w:themeFillTint="3F"/>
      </w:tcPr>
    </w:tblStylePr>
  </w:style>
  <w:style w:type="table" w:styleId="LightGrid-Accent6">
    <w:name w:val="Light Grid Accent 6"/>
    <w:basedOn w:val="TableNorma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8DADA" w:themeColor="accent6"/>
        <w:left w:val="single" w:sz="8" w:space="0" w:color="D8DADA" w:themeColor="accent6"/>
        <w:bottom w:val="single" w:sz="8" w:space="0" w:color="D8DADA" w:themeColor="accent6"/>
        <w:right w:val="single" w:sz="8" w:space="0" w:color="D8DADA" w:themeColor="accent6"/>
        <w:insideH w:val="single" w:sz="8" w:space="0" w:color="D8DADA" w:themeColor="accent6"/>
        <w:insideV w:val="single" w:sz="8" w:space="0" w:color="D8DA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DADA" w:themeColor="accent6"/>
          <w:left w:val="single" w:sz="8" w:space="0" w:color="D8DADA" w:themeColor="accent6"/>
          <w:bottom w:val="single" w:sz="18" w:space="0" w:color="D8DADA" w:themeColor="accent6"/>
          <w:right w:val="single" w:sz="8" w:space="0" w:color="D8DADA" w:themeColor="accent6"/>
          <w:insideH w:val="nil"/>
          <w:insideV w:val="single" w:sz="8" w:space="0" w:color="D8DA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DADA" w:themeColor="accent6"/>
          <w:left w:val="single" w:sz="8" w:space="0" w:color="D8DADA" w:themeColor="accent6"/>
          <w:bottom w:val="single" w:sz="8" w:space="0" w:color="D8DADA" w:themeColor="accent6"/>
          <w:right w:val="single" w:sz="8" w:space="0" w:color="D8DADA" w:themeColor="accent6"/>
          <w:insideH w:val="nil"/>
          <w:insideV w:val="single" w:sz="8" w:space="0" w:color="D8DA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DADA" w:themeColor="accent6"/>
          <w:left w:val="single" w:sz="8" w:space="0" w:color="D8DADA" w:themeColor="accent6"/>
          <w:bottom w:val="single" w:sz="8" w:space="0" w:color="D8DADA" w:themeColor="accent6"/>
          <w:right w:val="single" w:sz="8" w:space="0" w:color="D8DADA" w:themeColor="accent6"/>
        </w:tcBorders>
      </w:tcPr>
    </w:tblStylePr>
    <w:tblStylePr w:type="band1Vert">
      <w:tblPr/>
      <w:tcPr>
        <w:tcBorders>
          <w:top w:val="single" w:sz="8" w:space="0" w:color="D8DADA" w:themeColor="accent6"/>
          <w:left w:val="single" w:sz="8" w:space="0" w:color="D8DADA" w:themeColor="accent6"/>
          <w:bottom w:val="single" w:sz="8" w:space="0" w:color="D8DADA" w:themeColor="accent6"/>
          <w:right w:val="single" w:sz="8" w:space="0" w:color="D8DADA" w:themeColor="accent6"/>
        </w:tcBorders>
        <w:shd w:val="clear" w:color="auto" w:fill="F5F5F5" w:themeFill="accent6" w:themeFillTint="3F"/>
      </w:tcPr>
    </w:tblStylePr>
    <w:tblStylePr w:type="band1Horz">
      <w:tblPr/>
      <w:tcPr>
        <w:tcBorders>
          <w:top w:val="single" w:sz="8" w:space="0" w:color="D8DADA" w:themeColor="accent6"/>
          <w:left w:val="single" w:sz="8" w:space="0" w:color="D8DADA" w:themeColor="accent6"/>
          <w:bottom w:val="single" w:sz="8" w:space="0" w:color="D8DADA" w:themeColor="accent6"/>
          <w:right w:val="single" w:sz="8" w:space="0" w:color="D8DADA" w:themeColor="accent6"/>
          <w:insideV w:val="single" w:sz="8" w:space="0" w:color="D8DADA" w:themeColor="accent6"/>
        </w:tcBorders>
        <w:shd w:val="clear" w:color="auto" w:fill="F5F5F5" w:themeFill="accent6" w:themeFillTint="3F"/>
      </w:tcPr>
    </w:tblStylePr>
    <w:tblStylePr w:type="band2Horz">
      <w:tblPr/>
      <w:tcPr>
        <w:tcBorders>
          <w:top w:val="single" w:sz="8" w:space="0" w:color="D8DADA" w:themeColor="accent6"/>
          <w:left w:val="single" w:sz="8" w:space="0" w:color="D8DADA" w:themeColor="accent6"/>
          <w:bottom w:val="single" w:sz="8" w:space="0" w:color="D8DADA" w:themeColor="accent6"/>
          <w:right w:val="single" w:sz="8" w:space="0" w:color="D8DADA" w:themeColor="accent6"/>
          <w:insideV w:val="single" w:sz="8" w:space="0" w:color="D8DADA" w:themeColor="accent6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08181" w:themeColor="accent5"/>
        <w:left w:val="single" w:sz="8" w:space="0" w:color="808181" w:themeColor="accent5"/>
        <w:bottom w:val="single" w:sz="8" w:space="0" w:color="808181" w:themeColor="accent5"/>
        <w:right w:val="single" w:sz="8" w:space="0" w:color="808181" w:themeColor="accent5"/>
        <w:insideH w:val="single" w:sz="8" w:space="0" w:color="808181" w:themeColor="accent5"/>
        <w:insideV w:val="single" w:sz="8" w:space="0" w:color="80818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81" w:themeColor="accent5"/>
          <w:left w:val="single" w:sz="8" w:space="0" w:color="808181" w:themeColor="accent5"/>
          <w:bottom w:val="single" w:sz="18" w:space="0" w:color="808181" w:themeColor="accent5"/>
          <w:right w:val="single" w:sz="8" w:space="0" w:color="808181" w:themeColor="accent5"/>
          <w:insideH w:val="nil"/>
          <w:insideV w:val="single" w:sz="8" w:space="0" w:color="80818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181" w:themeColor="accent5"/>
          <w:left w:val="single" w:sz="8" w:space="0" w:color="808181" w:themeColor="accent5"/>
          <w:bottom w:val="single" w:sz="8" w:space="0" w:color="808181" w:themeColor="accent5"/>
          <w:right w:val="single" w:sz="8" w:space="0" w:color="808181" w:themeColor="accent5"/>
          <w:insideH w:val="nil"/>
          <w:insideV w:val="single" w:sz="8" w:space="0" w:color="80818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81" w:themeColor="accent5"/>
          <w:left w:val="single" w:sz="8" w:space="0" w:color="808181" w:themeColor="accent5"/>
          <w:bottom w:val="single" w:sz="8" w:space="0" w:color="808181" w:themeColor="accent5"/>
          <w:right w:val="single" w:sz="8" w:space="0" w:color="808181" w:themeColor="accent5"/>
        </w:tcBorders>
      </w:tcPr>
    </w:tblStylePr>
    <w:tblStylePr w:type="band1Vert">
      <w:tblPr/>
      <w:tcPr>
        <w:tcBorders>
          <w:top w:val="single" w:sz="8" w:space="0" w:color="808181" w:themeColor="accent5"/>
          <w:left w:val="single" w:sz="8" w:space="0" w:color="808181" w:themeColor="accent5"/>
          <w:bottom w:val="single" w:sz="8" w:space="0" w:color="808181" w:themeColor="accent5"/>
          <w:right w:val="single" w:sz="8" w:space="0" w:color="808181" w:themeColor="accent5"/>
        </w:tcBorders>
        <w:shd w:val="clear" w:color="auto" w:fill="DFDFDF" w:themeFill="accent5" w:themeFillTint="3F"/>
      </w:tcPr>
    </w:tblStylePr>
    <w:tblStylePr w:type="band1Horz">
      <w:tblPr/>
      <w:tcPr>
        <w:tcBorders>
          <w:top w:val="single" w:sz="8" w:space="0" w:color="808181" w:themeColor="accent5"/>
          <w:left w:val="single" w:sz="8" w:space="0" w:color="808181" w:themeColor="accent5"/>
          <w:bottom w:val="single" w:sz="8" w:space="0" w:color="808181" w:themeColor="accent5"/>
          <w:right w:val="single" w:sz="8" w:space="0" w:color="808181" w:themeColor="accent5"/>
          <w:insideV w:val="single" w:sz="8" w:space="0" w:color="808181" w:themeColor="accent5"/>
        </w:tcBorders>
        <w:shd w:val="clear" w:color="auto" w:fill="DFDFDF" w:themeFill="accent5" w:themeFillTint="3F"/>
      </w:tcPr>
    </w:tblStylePr>
    <w:tblStylePr w:type="band2Horz">
      <w:tblPr/>
      <w:tcPr>
        <w:tcBorders>
          <w:top w:val="single" w:sz="8" w:space="0" w:color="808181" w:themeColor="accent5"/>
          <w:left w:val="single" w:sz="8" w:space="0" w:color="808181" w:themeColor="accent5"/>
          <w:bottom w:val="single" w:sz="8" w:space="0" w:color="808181" w:themeColor="accent5"/>
          <w:right w:val="single" w:sz="8" w:space="0" w:color="808181" w:themeColor="accent5"/>
          <w:insideV w:val="single" w:sz="8" w:space="0" w:color="808181" w:themeColor="accent5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2F3FB" w:themeColor="accent4"/>
        <w:left w:val="single" w:sz="8" w:space="0" w:color="E2F3FB" w:themeColor="accent4"/>
        <w:bottom w:val="single" w:sz="8" w:space="0" w:color="E2F3FB" w:themeColor="accent4"/>
        <w:right w:val="single" w:sz="8" w:space="0" w:color="E2F3FB" w:themeColor="accent4"/>
        <w:insideH w:val="single" w:sz="8" w:space="0" w:color="E2F3FB" w:themeColor="accent4"/>
        <w:insideV w:val="single" w:sz="8" w:space="0" w:color="E2F3F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F3FB" w:themeColor="accent4"/>
          <w:left w:val="single" w:sz="8" w:space="0" w:color="E2F3FB" w:themeColor="accent4"/>
          <w:bottom w:val="single" w:sz="18" w:space="0" w:color="E2F3FB" w:themeColor="accent4"/>
          <w:right w:val="single" w:sz="8" w:space="0" w:color="E2F3FB" w:themeColor="accent4"/>
          <w:insideH w:val="nil"/>
          <w:insideV w:val="single" w:sz="8" w:space="0" w:color="E2F3F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F3FB" w:themeColor="accent4"/>
          <w:left w:val="single" w:sz="8" w:space="0" w:color="E2F3FB" w:themeColor="accent4"/>
          <w:bottom w:val="single" w:sz="8" w:space="0" w:color="E2F3FB" w:themeColor="accent4"/>
          <w:right w:val="single" w:sz="8" w:space="0" w:color="E2F3FB" w:themeColor="accent4"/>
          <w:insideH w:val="nil"/>
          <w:insideV w:val="single" w:sz="8" w:space="0" w:color="E2F3F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F3FB" w:themeColor="accent4"/>
          <w:left w:val="single" w:sz="8" w:space="0" w:color="E2F3FB" w:themeColor="accent4"/>
          <w:bottom w:val="single" w:sz="8" w:space="0" w:color="E2F3FB" w:themeColor="accent4"/>
          <w:right w:val="single" w:sz="8" w:space="0" w:color="E2F3FB" w:themeColor="accent4"/>
        </w:tcBorders>
      </w:tcPr>
    </w:tblStylePr>
    <w:tblStylePr w:type="band1Vert">
      <w:tblPr/>
      <w:tcPr>
        <w:tcBorders>
          <w:top w:val="single" w:sz="8" w:space="0" w:color="E2F3FB" w:themeColor="accent4"/>
          <w:left w:val="single" w:sz="8" w:space="0" w:color="E2F3FB" w:themeColor="accent4"/>
          <w:bottom w:val="single" w:sz="8" w:space="0" w:color="E2F3FB" w:themeColor="accent4"/>
          <w:right w:val="single" w:sz="8" w:space="0" w:color="E2F3FB" w:themeColor="accent4"/>
        </w:tcBorders>
        <w:shd w:val="clear" w:color="auto" w:fill="F7FBFE" w:themeFill="accent4" w:themeFillTint="3F"/>
      </w:tcPr>
    </w:tblStylePr>
    <w:tblStylePr w:type="band1Horz">
      <w:tblPr/>
      <w:tcPr>
        <w:tcBorders>
          <w:top w:val="single" w:sz="8" w:space="0" w:color="E2F3FB" w:themeColor="accent4"/>
          <w:left w:val="single" w:sz="8" w:space="0" w:color="E2F3FB" w:themeColor="accent4"/>
          <w:bottom w:val="single" w:sz="8" w:space="0" w:color="E2F3FB" w:themeColor="accent4"/>
          <w:right w:val="single" w:sz="8" w:space="0" w:color="E2F3FB" w:themeColor="accent4"/>
          <w:insideV w:val="single" w:sz="8" w:space="0" w:color="E2F3FB" w:themeColor="accent4"/>
        </w:tcBorders>
        <w:shd w:val="clear" w:color="auto" w:fill="F7FBFE" w:themeFill="accent4" w:themeFillTint="3F"/>
      </w:tcPr>
    </w:tblStylePr>
    <w:tblStylePr w:type="band2Horz">
      <w:tblPr/>
      <w:tcPr>
        <w:tcBorders>
          <w:top w:val="single" w:sz="8" w:space="0" w:color="E2F3FB" w:themeColor="accent4"/>
          <w:left w:val="single" w:sz="8" w:space="0" w:color="E2F3FB" w:themeColor="accent4"/>
          <w:bottom w:val="single" w:sz="8" w:space="0" w:color="E2F3FB" w:themeColor="accent4"/>
          <w:right w:val="single" w:sz="8" w:space="0" w:color="E2F3FB" w:themeColor="accent4"/>
          <w:insideV w:val="single" w:sz="8" w:space="0" w:color="E2F3FB" w:themeColor="accent4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AD2F0" w:themeColor="accent3"/>
        <w:left w:val="single" w:sz="8" w:space="0" w:color="8AD2F0" w:themeColor="accent3"/>
        <w:bottom w:val="single" w:sz="8" w:space="0" w:color="8AD2F0" w:themeColor="accent3"/>
        <w:right w:val="single" w:sz="8" w:space="0" w:color="8AD2F0" w:themeColor="accent3"/>
        <w:insideH w:val="single" w:sz="8" w:space="0" w:color="8AD2F0" w:themeColor="accent3"/>
        <w:insideV w:val="single" w:sz="8" w:space="0" w:color="8AD2F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0" w:themeColor="accent3"/>
          <w:left w:val="single" w:sz="8" w:space="0" w:color="8AD2F0" w:themeColor="accent3"/>
          <w:bottom w:val="single" w:sz="18" w:space="0" w:color="8AD2F0" w:themeColor="accent3"/>
          <w:right w:val="single" w:sz="8" w:space="0" w:color="8AD2F0" w:themeColor="accent3"/>
          <w:insideH w:val="nil"/>
          <w:insideV w:val="single" w:sz="8" w:space="0" w:color="8AD2F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D2F0" w:themeColor="accent3"/>
          <w:left w:val="single" w:sz="8" w:space="0" w:color="8AD2F0" w:themeColor="accent3"/>
          <w:bottom w:val="single" w:sz="8" w:space="0" w:color="8AD2F0" w:themeColor="accent3"/>
          <w:right w:val="single" w:sz="8" w:space="0" w:color="8AD2F0" w:themeColor="accent3"/>
          <w:insideH w:val="nil"/>
          <w:insideV w:val="single" w:sz="8" w:space="0" w:color="8AD2F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0" w:themeColor="accent3"/>
          <w:left w:val="single" w:sz="8" w:space="0" w:color="8AD2F0" w:themeColor="accent3"/>
          <w:bottom w:val="single" w:sz="8" w:space="0" w:color="8AD2F0" w:themeColor="accent3"/>
          <w:right w:val="single" w:sz="8" w:space="0" w:color="8AD2F0" w:themeColor="accent3"/>
        </w:tcBorders>
      </w:tcPr>
    </w:tblStylePr>
    <w:tblStylePr w:type="band1Vert">
      <w:tblPr/>
      <w:tcPr>
        <w:tcBorders>
          <w:top w:val="single" w:sz="8" w:space="0" w:color="8AD2F0" w:themeColor="accent3"/>
          <w:left w:val="single" w:sz="8" w:space="0" w:color="8AD2F0" w:themeColor="accent3"/>
          <w:bottom w:val="single" w:sz="8" w:space="0" w:color="8AD2F0" w:themeColor="accent3"/>
          <w:right w:val="single" w:sz="8" w:space="0" w:color="8AD2F0" w:themeColor="accent3"/>
        </w:tcBorders>
        <w:shd w:val="clear" w:color="auto" w:fill="E2F3FB" w:themeFill="accent3" w:themeFillTint="3F"/>
      </w:tcPr>
    </w:tblStylePr>
    <w:tblStylePr w:type="band1Horz">
      <w:tblPr/>
      <w:tcPr>
        <w:tcBorders>
          <w:top w:val="single" w:sz="8" w:space="0" w:color="8AD2F0" w:themeColor="accent3"/>
          <w:left w:val="single" w:sz="8" w:space="0" w:color="8AD2F0" w:themeColor="accent3"/>
          <w:bottom w:val="single" w:sz="8" w:space="0" w:color="8AD2F0" w:themeColor="accent3"/>
          <w:right w:val="single" w:sz="8" w:space="0" w:color="8AD2F0" w:themeColor="accent3"/>
          <w:insideV w:val="single" w:sz="8" w:space="0" w:color="8AD2F0" w:themeColor="accent3"/>
        </w:tcBorders>
        <w:shd w:val="clear" w:color="auto" w:fill="E2F3FB" w:themeFill="accent3" w:themeFillTint="3F"/>
      </w:tcPr>
    </w:tblStylePr>
    <w:tblStylePr w:type="band2Horz">
      <w:tblPr/>
      <w:tcPr>
        <w:tcBorders>
          <w:top w:val="single" w:sz="8" w:space="0" w:color="8AD2F0" w:themeColor="accent3"/>
          <w:left w:val="single" w:sz="8" w:space="0" w:color="8AD2F0" w:themeColor="accent3"/>
          <w:bottom w:val="single" w:sz="8" w:space="0" w:color="8AD2F0" w:themeColor="accent3"/>
          <w:right w:val="single" w:sz="8" w:space="0" w:color="8AD2F0" w:themeColor="accent3"/>
          <w:insideV w:val="single" w:sz="8" w:space="0" w:color="8AD2F0" w:themeColor="accent3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6DC" w:themeColor="accent2"/>
        <w:left w:val="single" w:sz="8" w:space="0" w:color="0096DC" w:themeColor="accent2"/>
        <w:bottom w:val="single" w:sz="8" w:space="0" w:color="0096DC" w:themeColor="accent2"/>
        <w:right w:val="single" w:sz="8" w:space="0" w:color="0096DC" w:themeColor="accent2"/>
        <w:insideH w:val="single" w:sz="8" w:space="0" w:color="0096DC" w:themeColor="accent2"/>
        <w:insideV w:val="single" w:sz="8" w:space="0" w:color="0096D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DC" w:themeColor="accent2"/>
          <w:left w:val="single" w:sz="8" w:space="0" w:color="0096DC" w:themeColor="accent2"/>
          <w:bottom w:val="single" w:sz="18" w:space="0" w:color="0096DC" w:themeColor="accent2"/>
          <w:right w:val="single" w:sz="8" w:space="0" w:color="0096DC" w:themeColor="accent2"/>
          <w:insideH w:val="nil"/>
          <w:insideV w:val="single" w:sz="8" w:space="0" w:color="0096D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DC" w:themeColor="accent2"/>
          <w:left w:val="single" w:sz="8" w:space="0" w:color="0096DC" w:themeColor="accent2"/>
          <w:bottom w:val="single" w:sz="8" w:space="0" w:color="0096DC" w:themeColor="accent2"/>
          <w:right w:val="single" w:sz="8" w:space="0" w:color="0096DC" w:themeColor="accent2"/>
          <w:insideH w:val="nil"/>
          <w:insideV w:val="single" w:sz="8" w:space="0" w:color="0096D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DC" w:themeColor="accent2"/>
          <w:left w:val="single" w:sz="8" w:space="0" w:color="0096DC" w:themeColor="accent2"/>
          <w:bottom w:val="single" w:sz="8" w:space="0" w:color="0096DC" w:themeColor="accent2"/>
          <w:right w:val="single" w:sz="8" w:space="0" w:color="0096DC" w:themeColor="accent2"/>
        </w:tcBorders>
      </w:tcPr>
    </w:tblStylePr>
    <w:tblStylePr w:type="band1Vert">
      <w:tblPr/>
      <w:tcPr>
        <w:tcBorders>
          <w:top w:val="single" w:sz="8" w:space="0" w:color="0096DC" w:themeColor="accent2"/>
          <w:left w:val="single" w:sz="8" w:space="0" w:color="0096DC" w:themeColor="accent2"/>
          <w:bottom w:val="single" w:sz="8" w:space="0" w:color="0096DC" w:themeColor="accent2"/>
          <w:right w:val="single" w:sz="8" w:space="0" w:color="0096DC" w:themeColor="accent2"/>
        </w:tcBorders>
        <w:shd w:val="clear" w:color="auto" w:fill="B7E7FF" w:themeFill="accent2" w:themeFillTint="3F"/>
      </w:tcPr>
    </w:tblStylePr>
    <w:tblStylePr w:type="band1Horz">
      <w:tblPr/>
      <w:tcPr>
        <w:tcBorders>
          <w:top w:val="single" w:sz="8" w:space="0" w:color="0096DC" w:themeColor="accent2"/>
          <w:left w:val="single" w:sz="8" w:space="0" w:color="0096DC" w:themeColor="accent2"/>
          <w:bottom w:val="single" w:sz="8" w:space="0" w:color="0096DC" w:themeColor="accent2"/>
          <w:right w:val="single" w:sz="8" w:space="0" w:color="0096DC" w:themeColor="accent2"/>
          <w:insideV w:val="single" w:sz="8" w:space="0" w:color="0096DC" w:themeColor="accent2"/>
        </w:tcBorders>
        <w:shd w:val="clear" w:color="auto" w:fill="B7E7FF" w:themeFill="accent2" w:themeFillTint="3F"/>
      </w:tcPr>
    </w:tblStylePr>
    <w:tblStylePr w:type="band2Horz">
      <w:tblPr/>
      <w:tcPr>
        <w:tcBorders>
          <w:top w:val="single" w:sz="8" w:space="0" w:color="0096DC" w:themeColor="accent2"/>
          <w:left w:val="single" w:sz="8" w:space="0" w:color="0096DC" w:themeColor="accent2"/>
          <w:bottom w:val="single" w:sz="8" w:space="0" w:color="0096DC" w:themeColor="accent2"/>
          <w:right w:val="single" w:sz="8" w:space="0" w:color="0096DC" w:themeColor="accent2"/>
          <w:insideV w:val="single" w:sz="8" w:space="0" w:color="0096DC" w:themeColor="accent2"/>
        </w:tcBorders>
      </w:tcPr>
    </w:tblStylePr>
  </w:style>
  <w:style w:type="table" w:styleId="ColorfulList-Accent6">
    <w:name w:val="Colorful List Accent 6"/>
    <w:basedOn w:val="TableNorma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767" w:themeFill="accent5" w:themeFillShade="CC"/>
      </w:tcPr>
    </w:tblStylePr>
    <w:tblStylePr w:type="lastRow">
      <w:rPr>
        <w:b/>
        <w:bCs/>
        <w:color w:val="66676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5F5" w:themeFill="accent6" w:themeFillTint="3F"/>
      </w:tcPr>
    </w:tblStylePr>
    <w:tblStylePr w:type="band1Horz">
      <w:tblPr/>
      <w:tcPr>
        <w:shd w:val="clear" w:color="auto" w:fill="F7F7F7" w:themeFill="accent6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BAFAF" w:themeFill="accent6" w:themeFillShade="CC"/>
      </w:tcPr>
    </w:tblStylePr>
    <w:tblStylePr w:type="lastRow">
      <w:rPr>
        <w:b/>
        <w:bCs/>
        <w:color w:val="ABAFA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D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6B8E7" w:themeFill="accent3" w:themeFillShade="CC"/>
      </w:tcPr>
    </w:tblStylePr>
    <w:tblStylePr w:type="lastRow">
      <w:rPr>
        <w:b/>
        <w:bCs/>
        <w:color w:val="46B8E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BFE" w:themeFill="accent4" w:themeFillTint="3F"/>
      </w:tcPr>
    </w:tblStylePr>
    <w:tblStylePr w:type="band1Horz">
      <w:tblPr/>
      <w:tcPr>
        <w:shd w:val="clear" w:color="auto" w:fill="F9FCFE" w:themeFill="accent4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A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D0EF" w:themeFill="accent4" w:themeFillShade="CC"/>
      </w:tcPr>
    </w:tblStylePr>
    <w:tblStylePr w:type="lastRow">
      <w:rPr>
        <w:b/>
        <w:bCs/>
        <w:color w:val="8DD0E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B" w:themeFill="accent3" w:themeFillTint="3F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5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B0" w:themeFill="accent2" w:themeFillShade="CC"/>
      </w:tcPr>
    </w:tblStylePr>
    <w:tblStylePr w:type="lastRow">
      <w:rPr>
        <w:b/>
        <w:bCs/>
        <w:color w:val="0077B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7FF" w:themeFill="accent2" w:themeFillTint="3F"/>
      </w:tcPr>
    </w:tblStylePr>
    <w:tblStylePr w:type="band1Horz">
      <w:tblPr/>
      <w:tcPr>
        <w:shd w:val="clear" w:color="auto" w:fill="C5ECFF" w:themeFill="accent2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3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B0" w:themeFill="accent2" w:themeFillShade="CC"/>
      </w:tcPr>
    </w:tblStylePr>
    <w:tblStylePr w:type="lastRow">
      <w:rPr>
        <w:b/>
        <w:bCs/>
        <w:color w:val="0077B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E1FF" w:themeFill="accent1" w:themeFillTint="3F"/>
      </w:tcPr>
    </w:tblStylePr>
    <w:tblStylePr w:type="band1Horz">
      <w:tblPr/>
      <w:tcPr>
        <w:shd w:val="clear" w:color="auto" w:fill="BEE6FF" w:themeFill="accent1" w:themeFillTint="33"/>
      </w:tcPr>
    </w:tblStylePr>
  </w:style>
  <w:style w:type="table" w:styleId="ColorfulShading-Accent6">
    <w:name w:val="Colorful Shading Accent 6"/>
    <w:basedOn w:val="TableNorma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181" w:themeColor="accent5"/>
        <w:left w:val="single" w:sz="4" w:space="0" w:color="D8DADA" w:themeColor="accent6"/>
        <w:bottom w:val="single" w:sz="4" w:space="0" w:color="D8DADA" w:themeColor="accent6"/>
        <w:right w:val="single" w:sz="4" w:space="0" w:color="D8DA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18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E858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E8585" w:themeColor="accent6" w:themeShade="99"/>
          <w:insideV w:val="nil"/>
        </w:tcBorders>
        <w:shd w:val="clear" w:color="auto" w:fill="7E858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8585" w:themeFill="accent6" w:themeFillShade="99"/>
      </w:tcPr>
    </w:tblStylePr>
    <w:tblStylePr w:type="band1Vert">
      <w:tblPr/>
      <w:tcPr>
        <w:shd w:val="clear" w:color="auto" w:fill="EFF0F0" w:themeFill="accent6" w:themeFillTint="66"/>
      </w:tcPr>
    </w:tblStylePr>
    <w:tblStylePr w:type="band1Horz">
      <w:tblPr/>
      <w:tcPr>
        <w:shd w:val="clear" w:color="auto" w:fill="EBECE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DADA" w:themeColor="accent6"/>
        <w:left w:val="single" w:sz="4" w:space="0" w:color="808181" w:themeColor="accent5"/>
        <w:bottom w:val="single" w:sz="4" w:space="0" w:color="808181" w:themeColor="accent5"/>
        <w:right w:val="single" w:sz="4" w:space="0" w:color="80818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DA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D4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D4D" w:themeColor="accent5" w:themeShade="99"/>
          <w:insideV w:val="nil"/>
        </w:tcBorders>
        <w:shd w:val="clear" w:color="auto" w:fill="4C4D4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D4D" w:themeFill="accent5" w:themeFillShade="99"/>
      </w:tcPr>
    </w:tblStylePr>
    <w:tblStylePr w:type="band1Vert">
      <w:tblPr/>
      <w:tcPr>
        <w:shd w:val="clear" w:color="auto" w:fill="CCCCCC" w:themeFill="accent5" w:themeFillTint="66"/>
      </w:tcPr>
    </w:tblStylePr>
    <w:tblStylePr w:type="band1Horz">
      <w:tblPr/>
      <w:tcPr>
        <w:shd w:val="clear" w:color="auto" w:fill="BFC0C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4">
    <w:name w:val="Colorful Shading Accent 4"/>
    <w:basedOn w:val="TableNorma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D2F0" w:themeColor="accent3"/>
        <w:left w:val="single" w:sz="4" w:space="0" w:color="E2F3FB" w:themeColor="accent4"/>
        <w:bottom w:val="single" w:sz="4" w:space="0" w:color="E2F3FB" w:themeColor="accent4"/>
        <w:right w:val="single" w:sz="4" w:space="0" w:color="E2F3F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D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D2F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ADE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ADE4" w:themeColor="accent4" w:themeShade="99"/>
          <w:insideV w:val="nil"/>
        </w:tcBorders>
        <w:shd w:val="clear" w:color="auto" w:fill="3AADE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DE4" w:themeFill="accent4" w:themeFillShade="99"/>
      </w:tcPr>
    </w:tblStylePr>
    <w:tblStylePr w:type="band1Vert">
      <w:tblPr/>
      <w:tcPr>
        <w:shd w:val="clear" w:color="auto" w:fill="F3FAFD" w:themeFill="accent4" w:themeFillTint="66"/>
      </w:tcPr>
    </w:tblStylePr>
    <w:tblStylePr w:type="band1Horz">
      <w:tblPr/>
      <w:tcPr>
        <w:shd w:val="clear" w:color="auto" w:fill="F0F8F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F3FB" w:themeColor="accent4"/>
        <w:left w:val="single" w:sz="4" w:space="0" w:color="8AD2F0" w:themeColor="accent3"/>
        <w:bottom w:val="single" w:sz="4" w:space="0" w:color="8AD2F0" w:themeColor="accent3"/>
        <w:right w:val="single" w:sz="4" w:space="0" w:color="8AD2F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F3F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95C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95C8" w:themeColor="accent3" w:themeShade="99"/>
          <w:insideV w:val="nil"/>
        </w:tcBorders>
        <w:shd w:val="clear" w:color="auto" w:fill="1995C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95C8" w:themeFill="accent3" w:themeFillShade="99"/>
      </w:tcPr>
    </w:tblStylePr>
    <w:tblStylePr w:type="band1Vert">
      <w:tblPr/>
      <w:tcPr>
        <w:shd w:val="clear" w:color="auto" w:fill="D0ECF9" w:themeFill="accent3" w:themeFillTint="66"/>
      </w:tcPr>
    </w:tblStylePr>
    <w:tblStylePr w:type="band1Horz">
      <w:tblPr/>
      <w:tcPr>
        <w:shd w:val="clear" w:color="auto" w:fill="C4E8F7" w:themeFill="accent3" w:themeFillTint="7F"/>
      </w:tcPr>
    </w:tblStylePr>
  </w:style>
  <w:style w:type="table" w:styleId="ColorfulShading-Accent2">
    <w:name w:val="Colorful Shading Accent 2"/>
    <w:basedOn w:val="TableNorma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DC" w:themeColor="accent2"/>
        <w:left w:val="single" w:sz="4" w:space="0" w:color="0096DC" w:themeColor="accent2"/>
        <w:bottom w:val="single" w:sz="4" w:space="0" w:color="0096DC" w:themeColor="accent2"/>
        <w:right w:val="single" w:sz="4" w:space="0" w:color="0096D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5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8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84" w:themeColor="accent2" w:themeShade="99"/>
          <w:insideV w:val="nil"/>
        </w:tcBorders>
        <w:shd w:val="clear" w:color="auto" w:fill="00598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84" w:themeFill="accent2" w:themeFillShade="99"/>
      </w:tcPr>
    </w:tblStylePr>
    <w:tblStylePr w:type="band1Vert">
      <w:tblPr/>
      <w:tcPr>
        <w:shd w:val="clear" w:color="auto" w:fill="8BD9FF" w:themeFill="accent2" w:themeFillTint="66"/>
      </w:tcPr>
    </w:tblStylePr>
    <w:tblStylePr w:type="band1Horz">
      <w:tblPr/>
      <w:tcPr>
        <w:shd w:val="clear" w:color="auto" w:fill="6ED0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DC" w:themeColor="accent2"/>
        <w:left w:val="single" w:sz="4" w:space="0" w:color="0076BD" w:themeColor="accent1"/>
        <w:bottom w:val="single" w:sz="4" w:space="0" w:color="0076BD" w:themeColor="accent1"/>
        <w:right w:val="single" w:sz="4" w:space="0" w:color="0076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67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671" w:themeColor="accent1" w:themeShade="99"/>
          <w:insideV w:val="nil"/>
        </w:tcBorders>
        <w:shd w:val="clear" w:color="auto" w:fill="00467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671" w:themeFill="accent1" w:themeFillShade="99"/>
      </w:tcPr>
    </w:tblStylePr>
    <w:tblStylePr w:type="band1Vert">
      <w:tblPr/>
      <w:tcPr>
        <w:shd w:val="clear" w:color="auto" w:fill="7ECEFF" w:themeFill="accent1" w:themeFillTint="66"/>
      </w:tcPr>
    </w:tblStylePr>
    <w:tblStylePr w:type="band1Horz">
      <w:tblPr/>
      <w:tcPr>
        <w:shd w:val="clear" w:color="auto" w:fill="5FC2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-Accent6">
    <w:name w:val="Colorful Grid Accent 6"/>
    <w:basedOn w:val="TableNorma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7F7" w:themeFill="accent6" w:themeFillTint="33"/>
    </w:tcPr>
    <w:tblStylePr w:type="firstRow">
      <w:rPr>
        <w:b/>
        <w:bCs/>
      </w:rPr>
      <w:tblPr/>
      <w:tcPr>
        <w:shd w:val="clear" w:color="auto" w:fill="EFF0F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0F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0A5A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0A5A5" w:themeFill="accent6" w:themeFillShade="BF"/>
      </w:tcPr>
    </w:tblStylePr>
    <w:tblStylePr w:type="band1Vert">
      <w:tblPr/>
      <w:tcPr>
        <w:shd w:val="clear" w:color="auto" w:fill="EBECEC" w:themeFill="accent6" w:themeFillTint="7F"/>
      </w:tcPr>
    </w:tblStylePr>
    <w:tblStylePr w:type="band1Horz">
      <w:tblPr/>
      <w:tcPr>
        <w:shd w:val="clear" w:color="auto" w:fill="EBECEC" w:themeFill="accent6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5" w:themeFillTint="33"/>
    </w:tcPr>
    <w:tblStylePr w:type="firstRow">
      <w:rPr>
        <w:b/>
        <w:bCs/>
      </w:rPr>
      <w:tblPr/>
      <w:tcPr>
        <w:shd w:val="clear" w:color="auto" w:fill="CCCC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F606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F6060" w:themeFill="accent5" w:themeFillShade="BF"/>
      </w:tcPr>
    </w:tblStylePr>
    <w:tblStylePr w:type="band1Vert">
      <w:tblPr/>
      <w:tcPr>
        <w:shd w:val="clear" w:color="auto" w:fill="BFC0C0" w:themeFill="accent5" w:themeFillTint="7F"/>
      </w:tcPr>
    </w:tblStylePr>
    <w:tblStylePr w:type="band1Horz">
      <w:tblPr/>
      <w:tcPr>
        <w:shd w:val="clear" w:color="auto" w:fill="BFC0C0" w:themeFill="accent5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FE" w:themeFill="accent4" w:themeFillTint="33"/>
    </w:tcPr>
    <w:tblStylePr w:type="firstRow">
      <w:rPr>
        <w:b/>
        <w:bCs/>
      </w:rPr>
      <w:tblPr/>
      <w:tcPr>
        <w:shd w:val="clear" w:color="auto" w:fill="F3FAF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F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8C7E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8C7EC" w:themeFill="accent4" w:themeFillShade="BF"/>
      </w:tcPr>
    </w:tblStylePr>
    <w:tblStylePr w:type="band1Vert">
      <w:tblPr/>
      <w:tcPr>
        <w:shd w:val="clear" w:color="auto" w:fill="F0F8FD" w:themeFill="accent4" w:themeFillTint="7F"/>
      </w:tcPr>
    </w:tblStylePr>
    <w:tblStylePr w:type="band1Horz">
      <w:tblPr/>
      <w:tcPr>
        <w:shd w:val="clear" w:color="auto" w:fill="F0F8FD" w:themeFill="accent4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5FC" w:themeFill="accent3" w:themeFillTint="33"/>
    </w:tcPr>
    <w:tblStylePr w:type="firstRow">
      <w:rPr>
        <w:b/>
        <w:bCs/>
      </w:rPr>
      <w:tblPr/>
      <w:tcPr>
        <w:shd w:val="clear" w:color="auto" w:fill="D0EC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C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5B1E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5B1E5" w:themeFill="accent3" w:themeFillShade="BF"/>
      </w:tcPr>
    </w:tblStylePr>
    <w:tblStylePr w:type="band1Vert">
      <w:tblPr/>
      <w:tcPr>
        <w:shd w:val="clear" w:color="auto" w:fill="C4E8F7" w:themeFill="accent3" w:themeFillTint="7F"/>
      </w:tcPr>
    </w:tblStylePr>
    <w:tblStylePr w:type="band1Horz">
      <w:tblPr/>
      <w:tcPr>
        <w:shd w:val="clear" w:color="auto" w:fill="C4E8F7" w:themeFill="accent3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CFF" w:themeFill="accent2" w:themeFillTint="33"/>
    </w:tcPr>
    <w:tblStylePr w:type="firstRow">
      <w:rPr>
        <w:b/>
        <w:bCs/>
      </w:rPr>
      <w:tblPr/>
      <w:tcPr>
        <w:shd w:val="clear" w:color="auto" w:fill="8BD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D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6FA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6FA4" w:themeFill="accent2" w:themeFillShade="BF"/>
      </w:tcPr>
    </w:tblStylePr>
    <w:tblStylePr w:type="band1Vert">
      <w:tblPr/>
      <w:tcPr>
        <w:shd w:val="clear" w:color="auto" w:fill="6ED0FF" w:themeFill="accent2" w:themeFillTint="7F"/>
      </w:tcPr>
    </w:tblStylePr>
    <w:tblStylePr w:type="band1Horz">
      <w:tblPr/>
      <w:tcPr>
        <w:shd w:val="clear" w:color="auto" w:fill="6ED0FF" w:themeFill="accent2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E6FF" w:themeFill="accent1" w:themeFillTint="33"/>
    </w:tcPr>
    <w:tblStylePr w:type="firstRow">
      <w:rPr>
        <w:b/>
        <w:bCs/>
      </w:rPr>
      <w:tblPr/>
      <w:tcPr>
        <w:shd w:val="clear" w:color="auto" w:fill="7ECE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E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88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88D" w:themeFill="accent1" w:themeFillShade="BF"/>
      </w:tcPr>
    </w:tblStylePr>
    <w:tblStylePr w:type="band1Vert">
      <w:tblPr/>
      <w:tcPr>
        <w:shd w:val="clear" w:color="auto" w:fill="5FC2FF" w:themeFill="accent1" w:themeFillTint="7F"/>
      </w:tcPr>
    </w:tblStylePr>
    <w:tblStylePr w:type="band1Horz">
      <w:tblPr/>
      <w:tcPr>
        <w:shd w:val="clear" w:color="auto" w:fill="5FC2FF" w:themeFill="accent1" w:themeFillTint="7F"/>
      </w:tcPr>
    </w:tblStylePr>
  </w:style>
  <w:style w:type="table" w:styleId="MediumList2-Accent6">
    <w:name w:val="Medium List 2 Accent 6"/>
    <w:basedOn w:val="Table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DADA" w:themeColor="accent6"/>
        <w:left w:val="single" w:sz="8" w:space="0" w:color="D8DADA" w:themeColor="accent6"/>
        <w:bottom w:val="single" w:sz="8" w:space="0" w:color="D8DADA" w:themeColor="accent6"/>
        <w:right w:val="single" w:sz="8" w:space="0" w:color="D8DA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DA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8DA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DA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DA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5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5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81" w:themeColor="accent5"/>
        <w:left w:val="single" w:sz="8" w:space="0" w:color="808181" w:themeColor="accent5"/>
        <w:bottom w:val="single" w:sz="8" w:space="0" w:color="808181" w:themeColor="accent5"/>
        <w:right w:val="single" w:sz="8" w:space="0" w:color="80818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18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818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18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18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F3FB" w:themeColor="accent4"/>
        <w:left w:val="single" w:sz="8" w:space="0" w:color="E2F3FB" w:themeColor="accent4"/>
        <w:bottom w:val="single" w:sz="8" w:space="0" w:color="E2F3FB" w:themeColor="accent4"/>
        <w:right w:val="single" w:sz="8" w:space="0" w:color="E2F3F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F3F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F3F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F3F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F3F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BF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BF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D2F0" w:themeColor="accent3"/>
        <w:left w:val="single" w:sz="8" w:space="0" w:color="8AD2F0" w:themeColor="accent3"/>
        <w:bottom w:val="single" w:sz="8" w:space="0" w:color="8AD2F0" w:themeColor="accent3"/>
        <w:right w:val="single" w:sz="8" w:space="0" w:color="8AD2F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D2F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D2F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D2F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D2F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3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3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DC" w:themeColor="accent2"/>
        <w:left w:val="single" w:sz="8" w:space="0" w:color="0096DC" w:themeColor="accent2"/>
        <w:bottom w:val="single" w:sz="8" w:space="0" w:color="0096DC" w:themeColor="accent2"/>
        <w:right w:val="single" w:sz="8" w:space="0" w:color="0096D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6D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D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D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7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7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6BD" w:themeColor="accent1"/>
        <w:left w:val="single" w:sz="8" w:space="0" w:color="0076BD" w:themeColor="accent1"/>
        <w:bottom w:val="single" w:sz="8" w:space="0" w:color="0076BD" w:themeColor="accent1"/>
        <w:right w:val="single" w:sz="8" w:space="0" w:color="0076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6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6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6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6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E1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E1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6">
    <w:name w:val="Medium List 1 Accent 6"/>
    <w:basedOn w:val="TableNorma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DADA" w:themeColor="accent6"/>
        <w:bottom w:val="single" w:sz="8" w:space="0" w:color="D8DA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DADA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8DADA" w:themeColor="accent6"/>
          <w:bottom w:val="single" w:sz="8" w:space="0" w:color="D8DA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DADA" w:themeColor="accent6"/>
          <w:bottom w:val="single" w:sz="8" w:space="0" w:color="D8DADA" w:themeColor="accent6"/>
        </w:tcBorders>
      </w:tcPr>
    </w:tblStylePr>
    <w:tblStylePr w:type="band1Vert">
      <w:tblPr/>
      <w:tcPr>
        <w:shd w:val="clear" w:color="auto" w:fill="F5F5F5" w:themeFill="accent6" w:themeFillTint="3F"/>
      </w:tcPr>
    </w:tblStylePr>
    <w:tblStylePr w:type="band1Horz">
      <w:tblPr/>
      <w:tcPr>
        <w:shd w:val="clear" w:color="auto" w:fill="F5F5F5" w:themeFill="accent6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181" w:themeColor="accent5"/>
        <w:bottom w:val="single" w:sz="8" w:space="0" w:color="80818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18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181" w:themeColor="accent5"/>
          <w:bottom w:val="single" w:sz="8" w:space="0" w:color="80818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181" w:themeColor="accent5"/>
          <w:bottom w:val="single" w:sz="8" w:space="0" w:color="808181" w:themeColor="accent5"/>
        </w:tcBorders>
      </w:tc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shd w:val="clear" w:color="auto" w:fill="DFDFDF" w:themeFill="accent5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F3FB" w:themeColor="accent4"/>
        <w:bottom w:val="single" w:sz="8" w:space="0" w:color="E2F3F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F3FB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2F3FB" w:themeColor="accent4"/>
          <w:bottom w:val="single" w:sz="8" w:space="0" w:color="E2F3F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F3FB" w:themeColor="accent4"/>
          <w:bottom w:val="single" w:sz="8" w:space="0" w:color="E2F3FB" w:themeColor="accent4"/>
        </w:tcBorders>
      </w:tcPr>
    </w:tblStylePr>
    <w:tblStylePr w:type="band1Vert">
      <w:tblPr/>
      <w:tcPr>
        <w:shd w:val="clear" w:color="auto" w:fill="F7FBFE" w:themeFill="accent4" w:themeFillTint="3F"/>
      </w:tcPr>
    </w:tblStylePr>
    <w:tblStylePr w:type="band1Horz">
      <w:tblPr/>
      <w:tcPr>
        <w:shd w:val="clear" w:color="auto" w:fill="F7FBFE" w:themeFill="accent4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D2F0" w:themeColor="accent3"/>
        <w:bottom w:val="single" w:sz="8" w:space="0" w:color="8AD2F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D2F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AD2F0" w:themeColor="accent3"/>
          <w:bottom w:val="single" w:sz="8" w:space="0" w:color="8AD2F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D2F0" w:themeColor="accent3"/>
          <w:bottom w:val="single" w:sz="8" w:space="0" w:color="8AD2F0" w:themeColor="accent3"/>
        </w:tcBorders>
      </w:tcPr>
    </w:tblStylePr>
    <w:tblStylePr w:type="band1Vert">
      <w:tblPr/>
      <w:tcPr>
        <w:shd w:val="clear" w:color="auto" w:fill="E2F3FB" w:themeFill="accent3" w:themeFillTint="3F"/>
      </w:tcPr>
    </w:tblStylePr>
    <w:tblStylePr w:type="band1Horz">
      <w:tblPr/>
      <w:tcPr>
        <w:shd w:val="clear" w:color="auto" w:fill="E2F3FB" w:themeFill="accent3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DC" w:themeColor="accent2"/>
        <w:bottom w:val="single" w:sz="8" w:space="0" w:color="0096D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D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6DC" w:themeColor="accent2"/>
          <w:bottom w:val="single" w:sz="8" w:space="0" w:color="0096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DC" w:themeColor="accent2"/>
          <w:bottom w:val="single" w:sz="8" w:space="0" w:color="0096DC" w:themeColor="accent2"/>
        </w:tcBorders>
      </w:tcPr>
    </w:tblStylePr>
    <w:tblStylePr w:type="band1Vert">
      <w:tblPr/>
      <w:tcPr>
        <w:shd w:val="clear" w:color="auto" w:fill="B7E7FF" w:themeFill="accent2" w:themeFillTint="3F"/>
      </w:tcPr>
    </w:tblStylePr>
    <w:tblStylePr w:type="band1Horz">
      <w:tblPr/>
      <w:tcPr>
        <w:shd w:val="clear" w:color="auto" w:fill="B7E7FF" w:themeFill="accent2" w:themeFillTint="3F"/>
      </w:tcPr>
    </w:tblStylePr>
  </w:style>
  <w:style w:type="table" w:styleId="MediumShading2-Accent6">
    <w:name w:val="Medium Shading 2 Accent 6"/>
    <w:basedOn w:val="TableNorma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DA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DA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A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18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18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18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F3F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F3F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F3F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D2F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D2F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D2F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D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D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D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1E3E3" w:themeColor="accent6" w:themeTint="BF"/>
        <w:left w:val="single" w:sz="8" w:space="0" w:color="E1E3E3" w:themeColor="accent6" w:themeTint="BF"/>
        <w:bottom w:val="single" w:sz="8" w:space="0" w:color="E1E3E3" w:themeColor="accent6" w:themeTint="BF"/>
        <w:right w:val="single" w:sz="8" w:space="0" w:color="E1E3E3" w:themeColor="accent6" w:themeTint="BF"/>
        <w:insideH w:val="single" w:sz="8" w:space="0" w:color="E1E3E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E3E3" w:themeColor="accent6" w:themeTint="BF"/>
          <w:left w:val="single" w:sz="8" w:space="0" w:color="E1E3E3" w:themeColor="accent6" w:themeTint="BF"/>
          <w:bottom w:val="single" w:sz="8" w:space="0" w:color="E1E3E3" w:themeColor="accent6" w:themeTint="BF"/>
          <w:right w:val="single" w:sz="8" w:space="0" w:color="E1E3E3" w:themeColor="accent6" w:themeTint="BF"/>
          <w:insideH w:val="nil"/>
          <w:insideV w:val="nil"/>
        </w:tcBorders>
        <w:shd w:val="clear" w:color="auto" w:fill="D8DA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E3E3" w:themeColor="accent6" w:themeTint="BF"/>
          <w:left w:val="single" w:sz="8" w:space="0" w:color="E1E3E3" w:themeColor="accent6" w:themeTint="BF"/>
          <w:bottom w:val="single" w:sz="8" w:space="0" w:color="E1E3E3" w:themeColor="accent6" w:themeTint="BF"/>
          <w:right w:val="single" w:sz="8" w:space="0" w:color="E1E3E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5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FA0A0" w:themeColor="accent5" w:themeTint="BF"/>
        <w:left w:val="single" w:sz="8" w:space="0" w:color="9FA0A0" w:themeColor="accent5" w:themeTint="BF"/>
        <w:bottom w:val="single" w:sz="8" w:space="0" w:color="9FA0A0" w:themeColor="accent5" w:themeTint="BF"/>
        <w:right w:val="single" w:sz="8" w:space="0" w:color="9FA0A0" w:themeColor="accent5" w:themeTint="BF"/>
        <w:insideH w:val="single" w:sz="8" w:space="0" w:color="9FA0A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0A0" w:themeColor="accent5" w:themeTint="BF"/>
          <w:left w:val="single" w:sz="8" w:space="0" w:color="9FA0A0" w:themeColor="accent5" w:themeTint="BF"/>
          <w:bottom w:val="single" w:sz="8" w:space="0" w:color="9FA0A0" w:themeColor="accent5" w:themeTint="BF"/>
          <w:right w:val="single" w:sz="8" w:space="0" w:color="9FA0A0" w:themeColor="accent5" w:themeTint="BF"/>
          <w:insideH w:val="nil"/>
          <w:insideV w:val="nil"/>
        </w:tcBorders>
        <w:shd w:val="clear" w:color="auto" w:fill="80818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0A0" w:themeColor="accent5" w:themeTint="BF"/>
          <w:left w:val="single" w:sz="8" w:space="0" w:color="9FA0A0" w:themeColor="accent5" w:themeTint="BF"/>
          <w:bottom w:val="single" w:sz="8" w:space="0" w:color="9FA0A0" w:themeColor="accent5" w:themeTint="BF"/>
          <w:right w:val="single" w:sz="8" w:space="0" w:color="9FA0A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9F5FC" w:themeColor="accent4" w:themeTint="BF"/>
        <w:left w:val="single" w:sz="8" w:space="0" w:color="E9F5FC" w:themeColor="accent4" w:themeTint="BF"/>
        <w:bottom w:val="single" w:sz="8" w:space="0" w:color="E9F5FC" w:themeColor="accent4" w:themeTint="BF"/>
        <w:right w:val="single" w:sz="8" w:space="0" w:color="E9F5FC" w:themeColor="accent4" w:themeTint="BF"/>
        <w:insideH w:val="single" w:sz="8" w:space="0" w:color="E9F5F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F5FC" w:themeColor="accent4" w:themeTint="BF"/>
          <w:left w:val="single" w:sz="8" w:space="0" w:color="E9F5FC" w:themeColor="accent4" w:themeTint="BF"/>
          <w:bottom w:val="single" w:sz="8" w:space="0" w:color="E9F5FC" w:themeColor="accent4" w:themeTint="BF"/>
          <w:right w:val="single" w:sz="8" w:space="0" w:color="E9F5FC" w:themeColor="accent4" w:themeTint="BF"/>
          <w:insideH w:val="nil"/>
          <w:insideV w:val="nil"/>
        </w:tcBorders>
        <w:shd w:val="clear" w:color="auto" w:fill="E2F3F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F5FC" w:themeColor="accent4" w:themeTint="BF"/>
          <w:left w:val="single" w:sz="8" w:space="0" w:color="E9F5FC" w:themeColor="accent4" w:themeTint="BF"/>
          <w:bottom w:val="single" w:sz="8" w:space="0" w:color="E9F5FC" w:themeColor="accent4" w:themeTint="BF"/>
          <w:right w:val="single" w:sz="8" w:space="0" w:color="E9F5F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BF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BF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7DDF3" w:themeColor="accent3" w:themeTint="BF"/>
        <w:left w:val="single" w:sz="8" w:space="0" w:color="A7DDF3" w:themeColor="accent3" w:themeTint="BF"/>
        <w:bottom w:val="single" w:sz="8" w:space="0" w:color="A7DDF3" w:themeColor="accent3" w:themeTint="BF"/>
        <w:right w:val="single" w:sz="8" w:space="0" w:color="A7DDF3" w:themeColor="accent3" w:themeTint="BF"/>
        <w:insideH w:val="single" w:sz="8" w:space="0" w:color="A7DDF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DF3" w:themeColor="accent3" w:themeTint="BF"/>
          <w:left w:val="single" w:sz="8" w:space="0" w:color="A7DDF3" w:themeColor="accent3" w:themeTint="BF"/>
          <w:bottom w:val="single" w:sz="8" w:space="0" w:color="A7DDF3" w:themeColor="accent3" w:themeTint="BF"/>
          <w:right w:val="single" w:sz="8" w:space="0" w:color="A7DDF3" w:themeColor="accent3" w:themeTint="BF"/>
          <w:insideH w:val="nil"/>
          <w:insideV w:val="nil"/>
        </w:tcBorders>
        <w:shd w:val="clear" w:color="auto" w:fill="8AD2F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DF3" w:themeColor="accent3" w:themeTint="BF"/>
          <w:left w:val="single" w:sz="8" w:space="0" w:color="A7DDF3" w:themeColor="accent3" w:themeTint="BF"/>
          <w:bottom w:val="single" w:sz="8" w:space="0" w:color="A7DDF3" w:themeColor="accent3" w:themeTint="BF"/>
          <w:right w:val="single" w:sz="8" w:space="0" w:color="A7DDF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3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3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5B9FF" w:themeColor="accent2" w:themeTint="BF"/>
        <w:left w:val="single" w:sz="8" w:space="0" w:color="25B9FF" w:themeColor="accent2" w:themeTint="BF"/>
        <w:bottom w:val="single" w:sz="8" w:space="0" w:color="25B9FF" w:themeColor="accent2" w:themeTint="BF"/>
        <w:right w:val="single" w:sz="8" w:space="0" w:color="25B9FF" w:themeColor="accent2" w:themeTint="BF"/>
        <w:insideH w:val="single" w:sz="8" w:space="0" w:color="25B9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B9FF" w:themeColor="accent2" w:themeTint="BF"/>
          <w:left w:val="single" w:sz="8" w:space="0" w:color="25B9FF" w:themeColor="accent2" w:themeTint="BF"/>
          <w:bottom w:val="single" w:sz="8" w:space="0" w:color="25B9FF" w:themeColor="accent2" w:themeTint="BF"/>
          <w:right w:val="single" w:sz="8" w:space="0" w:color="25B9FF" w:themeColor="accent2" w:themeTint="BF"/>
          <w:insideH w:val="nil"/>
          <w:insideV w:val="nil"/>
        </w:tcBorders>
        <w:shd w:val="clear" w:color="auto" w:fill="0096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B9FF" w:themeColor="accent2" w:themeTint="BF"/>
          <w:left w:val="single" w:sz="8" w:space="0" w:color="25B9FF" w:themeColor="accent2" w:themeTint="BF"/>
          <w:bottom w:val="single" w:sz="8" w:space="0" w:color="25B9FF" w:themeColor="accent2" w:themeTint="BF"/>
          <w:right w:val="single" w:sz="8" w:space="0" w:color="25B9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7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7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6">
    <w:name w:val="Medium Grid 3 Accent 6"/>
    <w:basedOn w:val="Table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F5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DA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DA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DA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DA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ECE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ECEC" w:themeFill="accent6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8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8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18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18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0C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0C0" w:themeFill="accent5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BF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F3F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F3F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F3F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F3F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F8F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F8FD" w:themeFill="accent4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3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D2F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D2F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8F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8F7" w:themeFill="accent3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7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D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D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D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D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ED0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ED0FF" w:themeFill="accent2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E1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6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6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6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6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FC2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FC2FF" w:themeFill="accent1" w:themeFillTint="7F"/>
      </w:tcPr>
    </w:tblStylePr>
  </w:style>
  <w:style w:type="table" w:styleId="MediumGrid2-Accent6">
    <w:name w:val="Medium Grid 2 Accent 6"/>
    <w:basedOn w:val="Table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DADA" w:themeColor="accent6"/>
        <w:left w:val="single" w:sz="8" w:space="0" w:color="D8DADA" w:themeColor="accent6"/>
        <w:bottom w:val="single" w:sz="8" w:space="0" w:color="D8DADA" w:themeColor="accent6"/>
        <w:right w:val="single" w:sz="8" w:space="0" w:color="D8DADA" w:themeColor="accent6"/>
        <w:insideH w:val="single" w:sz="8" w:space="0" w:color="D8DADA" w:themeColor="accent6"/>
        <w:insideV w:val="single" w:sz="8" w:space="0" w:color="D8DADA" w:themeColor="accent6"/>
      </w:tblBorders>
    </w:tblPr>
    <w:tcPr>
      <w:shd w:val="clear" w:color="auto" w:fill="F5F5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7F7" w:themeFill="accent6" w:themeFillTint="33"/>
      </w:tcPr>
    </w:tblStylePr>
    <w:tblStylePr w:type="band1Vert">
      <w:tblPr/>
      <w:tcPr>
        <w:shd w:val="clear" w:color="auto" w:fill="EBECEC" w:themeFill="accent6" w:themeFillTint="7F"/>
      </w:tcPr>
    </w:tblStylePr>
    <w:tblStylePr w:type="band1Horz">
      <w:tblPr/>
      <w:tcPr>
        <w:tcBorders>
          <w:insideH w:val="single" w:sz="6" w:space="0" w:color="D8DADA" w:themeColor="accent6"/>
          <w:insideV w:val="single" w:sz="6" w:space="0" w:color="D8DADA" w:themeColor="accent6"/>
        </w:tcBorders>
        <w:shd w:val="clear" w:color="auto" w:fill="EBECE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81" w:themeColor="accent5"/>
        <w:left w:val="single" w:sz="8" w:space="0" w:color="808181" w:themeColor="accent5"/>
        <w:bottom w:val="single" w:sz="8" w:space="0" w:color="808181" w:themeColor="accent5"/>
        <w:right w:val="single" w:sz="8" w:space="0" w:color="808181" w:themeColor="accent5"/>
        <w:insideH w:val="single" w:sz="8" w:space="0" w:color="808181" w:themeColor="accent5"/>
        <w:insideV w:val="single" w:sz="8" w:space="0" w:color="808181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C0C0" w:themeFill="accent5" w:themeFillTint="7F"/>
      </w:tcPr>
    </w:tblStylePr>
    <w:tblStylePr w:type="band1Horz">
      <w:tblPr/>
      <w:tcPr>
        <w:tcBorders>
          <w:insideH w:val="single" w:sz="6" w:space="0" w:color="808181" w:themeColor="accent5"/>
          <w:insideV w:val="single" w:sz="6" w:space="0" w:color="808181" w:themeColor="accent5"/>
        </w:tcBorders>
        <w:shd w:val="clear" w:color="auto" w:fill="BFC0C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F3FB" w:themeColor="accent4"/>
        <w:left w:val="single" w:sz="8" w:space="0" w:color="E2F3FB" w:themeColor="accent4"/>
        <w:bottom w:val="single" w:sz="8" w:space="0" w:color="E2F3FB" w:themeColor="accent4"/>
        <w:right w:val="single" w:sz="8" w:space="0" w:color="E2F3FB" w:themeColor="accent4"/>
        <w:insideH w:val="single" w:sz="8" w:space="0" w:color="E2F3FB" w:themeColor="accent4"/>
        <w:insideV w:val="single" w:sz="8" w:space="0" w:color="E2F3FB" w:themeColor="accent4"/>
      </w:tblBorders>
    </w:tblPr>
    <w:tcPr>
      <w:shd w:val="clear" w:color="auto" w:fill="F7FBF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D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FE" w:themeFill="accent4" w:themeFillTint="33"/>
      </w:tcPr>
    </w:tblStylePr>
    <w:tblStylePr w:type="band1Vert">
      <w:tblPr/>
      <w:tcPr>
        <w:shd w:val="clear" w:color="auto" w:fill="F0F8FD" w:themeFill="accent4" w:themeFillTint="7F"/>
      </w:tcPr>
    </w:tblStylePr>
    <w:tblStylePr w:type="band1Horz">
      <w:tblPr/>
      <w:tcPr>
        <w:tcBorders>
          <w:insideH w:val="single" w:sz="6" w:space="0" w:color="E2F3FB" w:themeColor="accent4"/>
          <w:insideV w:val="single" w:sz="6" w:space="0" w:color="E2F3FB" w:themeColor="accent4"/>
        </w:tcBorders>
        <w:shd w:val="clear" w:color="auto" w:fill="F0F8F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D2F0" w:themeColor="accent3"/>
        <w:left w:val="single" w:sz="8" w:space="0" w:color="8AD2F0" w:themeColor="accent3"/>
        <w:bottom w:val="single" w:sz="8" w:space="0" w:color="8AD2F0" w:themeColor="accent3"/>
        <w:right w:val="single" w:sz="8" w:space="0" w:color="8AD2F0" w:themeColor="accent3"/>
        <w:insideH w:val="single" w:sz="8" w:space="0" w:color="8AD2F0" w:themeColor="accent3"/>
        <w:insideV w:val="single" w:sz="8" w:space="0" w:color="8AD2F0" w:themeColor="accent3"/>
      </w:tblBorders>
    </w:tblPr>
    <w:tcPr>
      <w:shd w:val="clear" w:color="auto" w:fill="E2F3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C" w:themeFill="accent3" w:themeFillTint="33"/>
      </w:tcPr>
    </w:tblStylePr>
    <w:tblStylePr w:type="band1Vert">
      <w:tblPr/>
      <w:tcPr>
        <w:shd w:val="clear" w:color="auto" w:fill="C4E8F7" w:themeFill="accent3" w:themeFillTint="7F"/>
      </w:tcPr>
    </w:tblStylePr>
    <w:tblStylePr w:type="band1Horz">
      <w:tblPr/>
      <w:tcPr>
        <w:tcBorders>
          <w:insideH w:val="single" w:sz="6" w:space="0" w:color="8AD2F0" w:themeColor="accent3"/>
          <w:insideV w:val="single" w:sz="6" w:space="0" w:color="8AD2F0" w:themeColor="accent3"/>
        </w:tcBorders>
        <w:shd w:val="clear" w:color="auto" w:fill="C4E8F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DC" w:themeColor="accent2"/>
        <w:left w:val="single" w:sz="8" w:space="0" w:color="0096DC" w:themeColor="accent2"/>
        <w:bottom w:val="single" w:sz="8" w:space="0" w:color="0096DC" w:themeColor="accent2"/>
        <w:right w:val="single" w:sz="8" w:space="0" w:color="0096DC" w:themeColor="accent2"/>
        <w:insideH w:val="single" w:sz="8" w:space="0" w:color="0096DC" w:themeColor="accent2"/>
        <w:insideV w:val="single" w:sz="8" w:space="0" w:color="0096DC" w:themeColor="accent2"/>
      </w:tblBorders>
    </w:tblPr>
    <w:tcPr>
      <w:shd w:val="clear" w:color="auto" w:fill="B7E7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5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CFF" w:themeFill="accent2" w:themeFillTint="33"/>
      </w:tcPr>
    </w:tblStylePr>
    <w:tblStylePr w:type="band1Vert">
      <w:tblPr/>
      <w:tcPr>
        <w:shd w:val="clear" w:color="auto" w:fill="6ED0FF" w:themeFill="accent2" w:themeFillTint="7F"/>
      </w:tcPr>
    </w:tblStylePr>
    <w:tblStylePr w:type="band1Horz">
      <w:tblPr/>
      <w:tcPr>
        <w:tcBorders>
          <w:insideH w:val="single" w:sz="6" w:space="0" w:color="0096DC" w:themeColor="accent2"/>
          <w:insideV w:val="single" w:sz="6" w:space="0" w:color="0096DC" w:themeColor="accent2"/>
        </w:tcBorders>
        <w:shd w:val="clear" w:color="auto" w:fill="6ED0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6BD" w:themeColor="accent1"/>
        <w:left w:val="single" w:sz="8" w:space="0" w:color="0076BD" w:themeColor="accent1"/>
        <w:bottom w:val="single" w:sz="8" w:space="0" w:color="0076BD" w:themeColor="accent1"/>
        <w:right w:val="single" w:sz="8" w:space="0" w:color="0076BD" w:themeColor="accent1"/>
        <w:insideH w:val="single" w:sz="8" w:space="0" w:color="0076BD" w:themeColor="accent1"/>
        <w:insideV w:val="single" w:sz="8" w:space="0" w:color="0076BD" w:themeColor="accent1"/>
      </w:tblBorders>
    </w:tblPr>
    <w:tcPr>
      <w:shd w:val="clear" w:color="auto" w:fill="AFE1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3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6FF" w:themeFill="accent1" w:themeFillTint="33"/>
      </w:tcPr>
    </w:tblStylePr>
    <w:tblStylePr w:type="band1Vert">
      <w:tblPr/>
      <w:tcPr>
        <w:shd w:val="clear" w:color="auto" w:fill="5FC2FF" w:themeFill="accent1" w:themeFillTint="7F"/>
      </w:tcPr>
    </w:tblStylePr>
    <w:tblStylePr w:type="band1Horz">
      <w:tblPr/>
      <w:tcPr>
        <w:tcBorders>
          <w:insideH w:val="single" w:sz="6" w:space="0" w:color="0076BD" w:themeColor="accent1"/>
          <w:insideV w:val="single" w:sz="6" w:space="0" w:color="0076BD" w:themeColor="accent1"/>
        </w:tcBorders>
        <w:shd w:val="clear" w:color="auto" w:fill="5FC2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1E3E3" w:themeColor="accent6" w:themeTint="BF"/>
        <w:left w:val="single" w:sz="8" w:space="0" w:color="E1E3E3" w:themeColor="accent6" w:themeTint="BF"/>
        <w:bottom w:val="single" w:sz="8" w:space="0" w:color="E1E3E3" w:themeColor="accent6" w:themeTint="BF"/>
        <w:right w:val="single" w:sz="8" w:space="0" w:color="E1E3E3" w:themeColor="accent6" w:themeTint="BF"/>
        <w:insideH w:val="single" w:sz="8" w:space="0" w:color="E1E3E3" w:themeColor="accent6" w:themeTint="BF"/>
        <w:insideV w:val="single" w:sz="8" w:space="0" w:color="E1E3E3" w:themeColor="accent6" w:themeTint="BF"/>
      </w:tblBorders>
    </w:tblPr>
    <w:tcPr>
      <w:shd w:val="clear" w:color="auto" w:fill="F5F5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E3E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CEC" w:themeFill="accent6" w:themeFillTint="7F"/>
      </w:tcPr>
    </w:tblStylePr>
    <w:tblStylePr w:type="band1Horz">
      <w:tblPr/>
      <w:tcPr>
        <w:shd w:val="clear" w:color="auto" w:fill="EBECEC" w:themeFill="accent6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FA0A0" w:themeColor="accent5" w:themeTint="BF"/>
        <w:left w:val="single" w:sz="8" w:space="0" w:color="9FA0A0" w:themeColor="accent5" w:themeTint="BF"/>
        <w:bottom w:val="single" w:sz="8" w:space="0" w:color="9FA0A0" w:themeColor="accent5" w:themeTint="BF"/>
        <w:right w:val="single" w:sz="8" w:space="0" w:color="9FA0A0" w:themeColor="accent5" w:themeTint="BF"/>
        <w:insideH w:val="single" w:sz="8" w:space="0" w:color="9FA0A0" w:themeColor="accent5" w:themeTint="BF"/>
        <w:insideV w:val="single" w:sz="8" w:space="0" w:color="9FA0A0" w:themeColor="accent5" w:themeTint="BF"/>
      </w:tblBorders>
    </w:tblPr>
    <w:tcPr>
      <w:shd w:val="clear" w:color="auto" w:fill="DFDF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0A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0C0" w:themeFill="accent5" w:themeFillTint="7F"/>
      </w:tcPr>
    </w:tblStylePr>
    <w:tblStylePr w:type="band1Horz">
      <w:tblPr/>
      <w:tcPr>
        <w:shd w:val="clear" w:color="auto" w:fill="BFC0C0" w:themeFill="accent5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9F5FC" w:themeColor="accent4" w:themeTint="BF"/>
        <w:left w:val="single" w:sz="8" w:space="0" w:color="E9F5FC" w:themeColor="accent4" w:themeTint="BF"/>
        <w:bottom w:val="single" w:sz="8" w:space="0" w:color="E9F5FC" w:themeColor="accent4" w:themeTint="BF"/>
        <w:right w:val="single" w:sz="8" w:space="0" w:color="E9F5FC" w:themeColor="accent4" w:themeTint="BF"/>
        <w:insideH w:val="single" w:sz="8" w:space="0" w:color="E9F5FC" w:themeColor="accent4" w:themeTint="BF"/>
        <w:insideV w:val="single" w:sz="8" w:space="0" w:color="E9F5FC" w:themeColor="accent4" w:themeTint="BF"/>
      </w:tblBorders>
    </w:tblPr>
    <w:tcPr>
      <w:shd w:val="clear" w:color="auto" w:fill="F7FBF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F5F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D" w:themeFill="accent4" w:themeFillTint="7F"/>
      </w:tcPr>
    </w:tblStylePr>
    <w:tblStylePr w:type="band1Horz">
      <w:tblPr/>
      <w:tcPr>
        <w:shd w:val="clear" w:color="auto" w:fill="F0F8FD" w:themeFill="accent4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7DDF3" w:themeColor="accent3" w:themeTint="BF"/>
        <w:left w:val="single" w:sz="8" w:space="0" w:color="A7DDF3" w:themeColor="accent3" w:themeTint="BF"/>
        <w:bottom w:val="single" w:sz="8" w:space="0" w:color="A7DDF3" w:themeColor="accent3" w:themeTint="BF"/>
        <w:right w:val="single" w:sz="8" w:space="0" w:color="A7DDF3" w:themeColor="accent3" w:themeTint="BF"/>
        <w:insideH w:val="single" w:sz="8" w:space="0" w:color="A7DDF3" w:themeColor="accent3" w:themeTint="BF"/>
        <w:insideV w:val="single" w:sz="8" w:space="0" w:color="A7DDF3" w:themeColor="accent3" w:themeTint="BF"/>
      </w:tblBorders>
    </w:tblPr>
    <w:tcPr>
      <w:shd w:val="clear" w:color="auto" w:fill="E2F3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DF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8F7" w:themeFill="accent3" w:themeFillTint="7F"/>
      </w:tcPr>
    </w:tblStylePr>
    <w:tblStylePr w:type="band1Horz">
      <w:tblPr/>
      <w:tcPr>
        <w:shd w:val="clear" w:color="auto" w:fill="C4E8F7" w:themeFill="accent3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5B9FF" w:themeColor="accent2" w:themeTint="BF"/>
        <w:left w:val="single" w:sz="8" w:space="0" w:color="25B9FF" w:themeColor="accent2" w:themeTint="BF"/>
        <w:bottom w:val="single" w:sz="8" w:space="0" w:color="25B9FF" w:themeColor="accent2" w:themeTint="BF"/>
        <w:right w:val="single" w:sz="8" w:space="0" w:color="25B9FF" w:themeColor="accent2" w:themeTint="BF"/>
        <w:insideH w:val="single" w:sz="8" w:space="0" w:color="25B9FF" w:themeColor="accent2" w:themeTint="BF"/>
        <w:insideV w:val="single" w:sz="8" w:space="0" w:color="25B9FF" w:themeColor="accent2" w:themeTint="BF"/>
      </w:tblBorders>
    </w:tblPr>
    <w:tcPr>
      <w:shd w:val="clear" w:color="auto" w:fill="B7E7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B9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ED0FF" w:themeFill="accent2" w:themeFillTint="7F"/>
      </w:tcPr>
    </w:tblStylePr>
    <w:tblStylePr w:type="band1Horz">
      <w:tblPr/>
      <w:tcPr>
        <w:shd w:val="clear" w:color="auto" w:fill="6ED0FF" w:themeFill="accent2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EA4FF" w:themeColor="accent1" w:themeTint="BF"/>
        <w:left w:val="single" w:sz="8" w:space="0" w:color="0EA4FF" w:themeColor="accent1" w:themeTint="BF"/>
        <w:bottom w:val="single" w:sz="8" w:space="0" w:color="0EA4FF" w:themeColor="accent1" w:themeTint="BF"/>
        <w:right w:val="single" w:sz="8" w:space="0" w:color="0EA4FF" w:themeColor="accent1" w:themeTint="BF"/>
        <w:insideH w:val="single" w:sz="8" w:space="0" w:color="0EA4FF" w:themeColor="accent1" w:themeTint="BF"/>
        <w:insideV w:val="single" w:sz="8" w:space="0" w:color="0EA4FF" w:themeColor="accent1" w:themeTint="BF"/>
      </w:tblBorders>
    </w:tblPr>
    <w:tcPr>
      <w:shd w:val="clear" w:color="auto" w:fill="AFE1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EA4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FC2FF" w:themeFill="accent1" w:themeFillTint="7F"/>
      </w:tcPr>
    </w:tblStylePr>
    <w:tblStylePr w:type="band1Horz">
      <w:tblPr/>
      <w:tcPr>
        <w:shd w:val="clear" w:color="auto" w:fill="5FC2FF" w:themeFill="accent1" w:themeFillTint="7F"/>
      </w:tcPr>
    </w:tblStylePr>
  </w:style>
  <w:style w:type="table" w:styleId="DarkList-Accent6">
    <w:name w:val="Dark List Accent 6"/>
    <w:basedOn w:val="Table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DA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6E6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0A5A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0A5A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A5A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A5A5" w:themeFill="accent6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18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404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606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606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6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60" w:themeFill="accent5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F3F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96D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C7E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C7E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C7E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C7EC" w:themeFill="accent4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D2F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7BA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B1E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B1E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B1E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B1E5" w:themeFill="accent3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D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A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A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A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A4" w:themeFill="accent2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6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A5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88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88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8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8D" w:themeFill="accent1" w:themeFillShade="BF"/>
      </w:tcPr>
    </w:tblStylePr>
  </w:style>
  <w:style w:type="paragraph" w:styleId="Bibliography">
    <w:name w:val="Bibliography"/>
    <w:basedOn w:val="ZsysbasisHKV"/>
    <w:next w:val="BasistekstHKV"/>
    <w:uiPriority w:val="98"/>
    <w:semiHidden/>
    <w:rsid w:val="00995E8A"/>
  </w:style>
  <w:style w:type="paragraph" w:styleId="Quote">
    <w:name w:val="Quote"/>
    <w:basedOn w:val="ZsysbasisHKV"/>
    <w:next w:val="BasistekstHKV"/>
    <w:link w:val="QuoteChar"/>
    <w:uiPriority w:val="29"/>
    <w:semiHidden/>
    <w:rsid w:val="00995E8A"/>
    <w:rPr>
      <w:rFonts w:ascii="Maiandra GD" w:hAnsi="Maiandra GD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95E8A"/>
    <w:rPr>
      <w:rFonts w:ascii="Maiandra GD" w:hAnsi="Maiandra GD"/>
      <w:i/>
      <w:iCs/>
      <w:color w:val="000000" w:themeColor="text1"/>
    </w:rPr>
  </w:style>
  <w:style w:type="paragraph" w:styleId="IntenseQuote">
    <w:name w:val="Intense Quote"/>
    <w:basedOn w:val="ZsysbasisHKV"/>
    <w:next w:val="BasistekstHKV"/>
    <w:link w:val="IntenseQuoteChar"/>
    <w:uiPriority w:val="30"/>
    <w:semiHidden/>
    <w:rsid w:val="00995E8A"/>
    <w:pPr>
      <w:spacing w:before="200" w:after="280"/>
      <w:ind w:left="936" w:right="936"/>
    </w:pPr>
    <w:rPr>
      <w:rFonts w:ascii="Maiandra GD" w:hAnsi="Maiandra GD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95E8A"/>
    <w:rPr>
      <w:rFonts w:ascii="Maiandra GD" w:hAnsi="Maiandra GD"/>
      <w:b/>
      <w:bCs/>
      <w:i/>
      <w:iCs/>
    </w:rPr>
  </w:style>
  <w:style w:type="character" w:styleId="EndnoteReference">
    <w:name w:val="endnote reference"/>
    <w:aliases w:val="Eindnootmarkering HKV"/>
    <w:basedOn w:val="DefaultParagraphFont"/>
    <w:uiPriority w:val="4"/>
    <w:rsid w:val="00E07762"/>
    <w:rPr>
      <w:vertAlign w:val="superscript"/>
    </w:rPr>
  </w:style>
  <w:style w:type="paragraph" w:styleId="NoSpacing">
    <w:name w:val="No Spacing"/>
    <w:basedOn w:val="ZsysbasisHKV"/>
    <w:next w:val="BasistekstHKV"/>
    <w:uiPriority w:val="98"/>
    <w:semiHidden/>
    <w:rsid w:val="00995E8A"/>
  </w:style>
  <w:style w:type="character" w:styleId="HTMLCode">
    <w:name w:val="HTML Code"/>
    <w:basedOn w:val="DefaultParagraphFont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E07762"/>
    <w:rPr>
      <w:i/>
      <w:iCs/>
    </w:rPr>
  </w:style>
  <w:style w:type="character" w:styleId="HTMLVariable">
    <w:name w:val="HTML Variable"/>
    <w:basedOn w:val="DefaultParagraphFont"/>
    <w:uiPriority w:val="98"/>
    <w:semiHidden/>
    <w:rsid w:val="00E07762"/>
    <w:rPr>
      <w:i/>
      <w:iCs/>
    </w:rPr>
  </w:style>
  <w:style w:type="character" w:styleId="HTMLAcronym">
    <w:name w:val="HTML Acronym"/>
    <w:basedOn w:val="DefaultParagraphFont"/>
    <w:uiPriority w:val="98"/>
    <w:semiHidden/>
    <w:rsid w:val="00E07762"/>
  </w:style>
  <w:style w:type="character" w:styleId="HTMLCite">
    <w:name w:val="HTML Cite"/>
    <w:basedOn w:val="DefaultParagraphFont"/>
    <w:uiPriority w:val="98"/>
    <w:semiHidden/>
    <w:rsid w:val="00E07762"/>
    <w:rPr>
      <w:i/>
      <w:iCs/>
    </w:rPr>
  </w:style>
  <w:style w:type="character" w:styleId="HTMLTypewriter">
    <w:name w:val="HTML Typewriter"/>
    <w:basedOn w:val="DefaultParagraphFont"/>
    <w:uiPriority w:val="98"/>
    <w:semiHidden/>
    <w:rsid w:val="00E07762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8"/>
    <w:semiHidden/>
    <w:rsid w:val="00E07762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8"/>
    <w:semiHidden/>
    <w:rsid w:val="00E07762"/>
    <w:rPr>
      <w:rFonts w:ascii="Consolas" w:hAnsi="Consolas"/>
      <w:sz w:val="24"/>
      <w:szCs w:val="24"/>
    </w:rPr>
  </w:style>
  <w:style w:type="paragraph" w:styleId="TOCHeading">
    <w:name w:val="TOC Heading"/>
    <w:basedOn w:val="ZsysbasisHKV"/>
    <w:next w:val="BasistekstHKV"/>
    <w:uiPriority w:val="98"/>
    <w:semiHidden/>
    <w:rsid w:val="00995E8A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stParagraph">
    <w:name w:val="List Paragraph"/>
    <w:basedOn w:val="ZsysbasisHKV"/>
    <w:next w:val="BasistekstHKV"/>
    <w:uiPriority w:val="98"/>
    <w:semiHidden/>
    <w:rsid w:val="00995E8A"/>
    <w:pPr>
      <w:ind w:left="720"/>
    </w:pPr>
  </w:style>
  <w:style w:type="character" w:styleId="Emphasis">
    <w:name w:val="Emphasis"/>
    <w:basedOn w:val="DefaultParagraphFont"/>
    <w:uiPriority w:val="98"/>
    <w:semiHidden/>
    <w:rsid w:val="00E07762"/>
    <w:rPr>
      <w:i/>
      <w:iCs/>
    </w:rPr>
  </w:style>
  <w:style w:type="character" w:styleId="LineNumber">
    <w:name w:val="line number"/>
    <w:basedOn w:val="DefaultParagraphFont"/>
    <w:uiPriority w:val="98"/>
    <w:semiHidden/>
    <w:rsid w:val="00E07762"/>
  </w:style>
  <w:style w:type="numbering" w:customStyle="1" w:styleId="KopnummeringHKV">
    <w:name w:val="Kopnummering HKV"/>
    <w:uiPriority w:val="4"/>
    <w:semiHidden/>
    <w:rsid w:val="00F46A0C"/>
    <w:pPr>
      <w:numPr>
        <w:numId w:val="23"/>
      </w:numPr>
    </w:pPr>
  </w:style>
  <w:style w:type="paragraph" w:customStyle="1" w:styleId="ZsyseenpuntHKV">
    <w:name w:val="Zsyseenpunt HKV"/>
    <w:basedOn w:val="ZsysbasisHKV"/>
    <w:uiPriority w:val="4"/>
    <w:semiHidden/>
    <w:rsid w:val="00995E8A"/>
    <w:pPr>
      <w:spacing w:line="20" w:lineRule="exact"/>
    </w:pPr>
    <w:rPr>
      <w:sz w:val="2"/>
    </w:rPr>
  </w:style>
  <w:style w:type="paragraph" w:customStyle="1" w:styleId="ZsysbasisdocumentgegevensHKV">
    <w:name w:val="Zsysbasisdocumentgegevens HKV"/>
    <w:basedOn w:val="ZsysbasisHKV"/>
    <w:next w:val="BasistekstHKV"/>
    <w:uiPriority w:val="4"/>
    <w:semiHidden/>
    <w:rsid w:val="00995E8A"/>
    <w:rPr>
      <w:noProof/>
    </w:rPr>
  </w:style>
  <w:style w:type="paragraph" w:customStyle="1" w:styleId="DocumentgegevenskopjeHKV">
    <w:name w:val="Documentgegevens kopje HKV"/>
    <w:basedOn w:val="ZsysbasisdocumentgegevensHKV"/>
    <w:uiPriority w:val="4"/>
    <w:rsid w:val="00995E8A"/>
    <w:pPr>
      <w:jc w:val="right"/>
    </w:pPr>
    <w:rPr>
      <w:b/>
    </w:rPr>
  </w:style>
  <w:style w:type="paragraph" w:customStyle="1" w:styleId="DocumentgegevensHKV">
    <w:name w:val="Documentgegevens HKV"/>
    <w:basedOn w:val="ZsysbasisdocumentgegevensHKV"/>
    <w:uiPriority w:val="4"/>
    <w:rsid w:val="00995E8A"/>
    <w:pPr>
      <w:jc w:val="right"/>
    </w:pPr>
  </w:style>
  <w:style w:type="paragraph" w:customStyle="1" w:styleId="DocumentgegevensdatumHKV">
    <w:name w:val="Documentgegevens datum HKV"/>
    <w:basedOn w:val="ZsysbasisdocumentgegevensHKV"/>
    <w:uiPriority w:val="4"/>
    <w:rsid w:val="00995E8A"/>
    <w:pPr>
      <w:jc w:val="right"/>
    </w:pPr>
    <w:rPr>
      <w:sz w:val="20"/>
    </w:rPr>
  </w:style>
  <w:style w:type="paragraph" w:customStyle="1" w:styleId="DocumentgegevensonderwerpHKV">
    <w:name w:val="Documentgegevens onderwerp HKV"/>
    <w:basedOn w:val="ZsysbasisdocumentgegevensHKV"/>
    <w:uiPriority w:val="4"/>
    <w:rsid w:val="00995E8A"/>
    <w:rPr>
      <w:noProof w:val="0"/>
    </w:rPr>
  </w:style>
  <w:style w:type="paragraph" w:customStyle="1" w:styleId="DocumentgegevensPOnummerHKV">
    <w:name w:val="Documentgegevens PO nummer HKV"/>
    <w:basedOn w:val="ZsysbasisdocumentgegevensHKV"/>
    <w:uiPriority w:val="4"/>
    <w:rsid w:val="00995E8A"/>
    <w:pPr>
      <w:jc w:val="right"/>
    </w:pPr>
    <w:rPr>
      <w:sz w:val="20"/>
    </w:rPr>
  </w:style>
  <w:style w:type="paragraph" w:customStyle="1" w:styleId="PaginanummerHKV">
    <w:name w:val="Paginanummer HKV"/>
    <w:basedOn w:val="ZsysbasisdocumentgegevensHKV"/>
    <w:uiPriority w:val="4"/>
    <w:rsid w:val="00995E8A"/>
    <w:pPr>
      <w:spacing w:line="280" w:lineRule="exact"/>
      <w:jc w:val="right"/>
    </w:pPr>
    <w:rPr>
      <w:color w:val="0076BD" w:themeColor="accent1"/>
    </w:rPr>
  </w:style>
  <w:style w:type="paragraph" w:customStyle="1" w:styleId="AfzendergegevensHKV">
    <w:name w:val="Afzendergegevens HKV"/>
    <w:basedOn w:val="ZsysbasisdocumentgegevensHKV"/>
    <w:uiPriority w:val="4"/>
    <w:rsid w:val="00995E8A"/>
    <w:rPr>
      <w:color w:val="000000"/>
      <w:sz w:val="22"/>
    </w:rPr>
  </w:style>
  <w:style w:type="paragraph" w:customStyle="1" w:styleId="AfzendergegevenskopjeHKV">
    <w:name w:val="Afzendergegevens kopje HKV"/>
    <w:basedOn w:val="ZsysbasisdocumentgegevensHKV"/>
    <w:uiPriority w:val="4"/>
    <w:rsid w:val="00995E8A"/>
    <w:rPr>
      <w:b/>
      <w:color w:val="000000"/>
      <w:sz w:val="22"/>
    </w:rPr>
  </w:style>
  <w:style w:type="numbering" w:customStyle="1" w:styleId="OpsommingtekenHKV">
    <w:name w:val="Opsomming teken HKV"/>
    <w:uiPriority w:val="4"/>
    <w:semiHidden/>
    <w:rsid w:val="00B01DA1"/>
    <w:pPr>
      <w:numPr>
        <w:numId w:val="8"/>
      </w:numPr>
    </w:pPr>
  </w:style>
  <w:style w:type="paragraph" w:customStyle="1" w:styleId="AlineavoorafbeeldingHKV">
    <w:name w:val="Alinea voor afbeelding HKV"/>
    <w:basedOn w:val="ZsysbasisHKV"/>
    <w:next w:val="BasistekstHKV"/>
    <w:uiPriority w:val="4"/>
    <w:qFormat/>
    <w:rsid w:val="00995E8A"/>
  </w:style>
  <w:style w:type="paragraph" w:customStyle="1" w:styleId="TitelHKV">
    <w:name w:val="Titel HKV"/>
    <w:basedOn w:val="ZsysbasisHKV"/>
    <w:next w:val="BasistekstHKV"/>
    <w:link w:val="TitelHKVChar"/>
    <w:uiPriority w:val="69"/>
    <w:qFormat/>
    <w:rsid w:val="00995E8A"/>
    <w:pPr>
      <w:keepLines/>
      <w:spacing w:line="840" w:lineRule="atLeast"/>
      <w:jc w:val="right"/>
    </w:pPr>
    <w:rPr>
      <w:b/>
      <w:color w:val="000000"/>
      <w:sz w:val="60"/>
    </w:rPr>
  </w:style>
  <w:style w:type="paragraph" w:customStyle="1" w:styleId="SubtitelHKV">
    <w:name w:val="Subtitel HKV"/>
    <w:basedOn w:val="ZsysbasisHKV"/>
    <w:next w:val="BasistekstHKV"/>
    <w:link w:val="SubtitelHKVChar"/>
    <w:uiPriority w:val="70"/>
    <w:qFormat/>
    <w:rsid w:val="00995E8A"/>
    <w:pPr>
      <w:keepLines/>
      <w:spacing w:line="360" w:lineRule="atLeast"/>
      <w:jc w:val="right"/>
    </w:pPr>
    <w:rPr>
      <w:color w:val="000000"/>
      <w:sz w:val="28"/>
    </w:rPr>
  </w:style>
  <w:style w:type="numbering" w:customStyle="1" w:styleId="BijlagenummeringHKV">
    <w:name w:val="Bijlagenummering HKV"/>
    <w:uiPriority w:val="4"/>
    <w:semiHidden/>
    <w:rsid w:val="00F46A0C"/>
    <w:pPr>
      <w:numPr>
        <w:numId w:val="9"/>
      </w:numPr>
    </w:pPr>
  </w:style>
  <w:style w:type="paragraph" w:customStyle="1" w:styleId="BijlagetitelHKV">
    <w:name w:val="Bijlage titel HKV"/>
    <w:basedOn w:val="ZsysbasisHKV"/>
    <w:next w:val="BasistekstHKV"/>
    <w:uiPriority w:val="4"/>
    <w:qFormat/>
    <w:rsid w:val="00995E8A"/>
    <w:pPr>
      <w:keepNext/>
      <w:keepLines/>
      <w:numPr>
        <w:ilvl w:val="1"/>
        <w:numId w:val="40"/>
      </w:numPr>
      <w:spacing w:after="280" w:line="720" w:lineRule="exact"/>
      <w:outlineLvl w:val="1"/>
    </w:pPr>
    <w:rPr>
      <w:bCs/>
      <w:iCs/>
      <w:color w:val="0076BD" w:themeColor="accent1"/>
      <w:sz w:val="48"/>
      <w:szCs w:val="28"/>
      <w:lang w:val="en-GB"/>
    </w:rPr>
  </w:style>
  <w:style w:type="paragraph" w:customStyle="1" w:styleId="BijlageparagraafHKV">
    <w:name w:val="Bijlage paragraaf HKV"/>
    <w:basedOn w:val="ZsysbasisHKV"/>
    <w:next w:val="BasistekstHKV"/>
    <w:uiPriority w:val="4"/>
    <w:qFormat/>
    <w:rsid w:val="00995E8A"/>
    <w:pPr>
      <w:keepNext/>
      <w:keepLines/>
      <w:numPr>
        <w:ilvl w:val="2"/>
        <w:numId w:val="40"/>
      </w:numPr>
      <w:spacing w:before="560" w:after="280" w:line="320" w:lineRule="exact"/>
      <w:outlineLvl w:val="2"/>
    </w:pPr>
    <w:rPr>
      <w:bCs/>
      <w:iCs/>
      <w:color w:val="0076BD" w:themeColor="accent1"/>
      <w:sz w:val="26"/>
      <w:szCs w:val="28"/>
      <w:lang w:val="en-GB"/>
    </w:rPr>
  </w:style>
  <w:style w:type="paragraph" w:styleId="CommentSubject">
    <w:name w:val="annotation subject"/>
    <w:basedOn w:val="ZsysbasisHKV"/>
    <w:next w:val="BasistekstHKV"/>
    <w:link w:val="CommentSubjectChar"/>
    <w:semiHidden/>
    <w:rsid w:val="00995E8A"/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5E8A"/>
    <w:rPr>
      <w:rFonts w:asciiTheme="minorHAnsi" w:hAnsiTheme="minorHAnsi"/>
      <w:b/>
      <w:bCs/>
    </w:rPr>
  </w:style>
  <w:style w:type="character" w:customStyle="1" w:styleId="BodyText2Char">
    <w:name w:val="Body Text 2 Char"/>
    <w:basedOn w:val="DefaultParagraphFont"/>
    <w:link w:val="BodyText2"/>
    <w:semiHidden/>
    <w:rsid w:val="00995E8A"/>
    <w:rPr>
      <w:rFonts w:ascii="Maiandra GD" w:hAnsi="Maiandra GD"/>
    </w:rPr>
  </w:style>
  <w:style w:type="character" w:customStyle="1" w:styleId="BodyTextChar">
    <w:name w:val="Body Text Char"/>
    <w:basedOn w:val="ZsysbasisHKVChar"/>
    <w:link w:val="BodyText"/>
    <w:semiHidden/>
    <w:rsid w:val="00995E8A"/>
    <w:rPr>
      <w:rFonts w:asciiTheme="minorHAnsi" w:hAnsiTheme="minorHAnsi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995E8A"/>
    <w:rPr>
      <w:rFonts w:ascii="Maiandra GD" w:hAnsi="Maiandra GD"/>
    </w:rPr>
  </w:style>
  <w:style w:type="paragraph" w:styleId="BodyTextIndent2">
    <w:name w:val="Body Text Indent 2"/>
    <w:basedOn w:val="ZsysbasisHKV"/>
    <w:next w:val="BasistekstHKV"/>
    <w:link w:val="BodyTextIndent2Char"/>
    <w:semiHidden/>
    <w:rsid w:val="00995E8A"/>
    <w:pPr>
      <w:ind w:left="284"/>
    </w:pPr>
    <w:rPr>
      <w:rFonts w:ascii="Maiandra GD" w:hAnsi="Maiandra GD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95E8A"/>
    <w:rPr>
      <w:rFonts w:ascii="Maiandra GD" w:hAnsi="Maiandra GD"/>
    </w:rPr>
  </w:style>
  <w:style w:type="paragraph" w:styleId="BodyTextIndent3">
    <w:name w:val="Body Text Indent 3"/>
    <w:basedOn w:val="ZsysbasisHKV"/>
    <w:next w:val="BasistekstHKV"/>
    <w:link w:val="BodyTextIndent3Char"/>
    <w:semiHidden/>
    <w:rsid w:val="00995E8A"/>
    <w:pPr>
      <w:ind w:left="284"/>
    </w:pPr>
    <w:rPr>
      <w:rFonts w:ascii="Maiandra GD" w:hAnsi="Maiandra GD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95E8A"/>
    <w:rPr>
      <w:rFonts w:ascii="Maiandra GD" w:hAnsi="Maiandra GD"/>
      <w:szCs w:val="16"/>
    </w:rPr>
  </w:style>
  <w:style w:type="paragraph" w:styleId="TableofFigures">
    <w:name w:val="table of figures"/>
    <w:basedOn w:val="Normal"/>
    <w:next w:val="Normal"/>
    <w:uiPriority w:val="98"/>
    <w:semiHidden/>
    <w:rsid w:val="00995E8A"/>
    <w:pPr>
      <w:tabs>
        <w:tab w:val="right" w:pos="8959"/>
      </w:tabs>
      <w:ind w:left="1985" w:hanging="1985"/>
    </w:pPr>
  </w:style>
  <w:style w:type="table" w:customStyle="1" w:styleId="TabelzonderopmaakHKV">
    <w:name w:val="Tabel zonder opmaak HKV"/>
    <w:basedOn w:val="TableNormal"/>
    <w:uiPriority w:val="99"/>
    <w:qFormat/>
    <w:rsid w:val="00F15615"/>
    <w:tblPr>
      <w:tblCellMar>
        <w:left w:w="0" w:type="dxa"/>
        <w:right w:w="0" w:type="dxa"/>
      </w:tblCellMar>
    </w:tblPr>
  </w:style>
  <w:style w:type="paragraph" w:customStyle="1" w:styleId="ZsysbasistocHKV">
    <w:name w:val="Zsysbasistoc HKV"/>
    <w:basedOn w:val="ZsysbasisHKV"/>
    <w:next w:val="BasistekstHKV"/>
    <w:uiPriority w:val="4"/>
    <w:semiHidden/>
    <w:rsid w:val="00995E8A"/>
    <w:pPr>
      <w:tabs>
        <w:tab w:val="right" w:pos="8959"/>
      </w:tabs>
      <w:ind w:left="1985" w:right="851" w:hanging="1985"/>
    </w:pPr>
  </w:style>
  <w:style w:type="numbering" w:customStyle="1" w:styleId="AgendapuntlijstHKV">
    <w:name w:val="Agendapunt (lijst) HKV"/>
    <w:uiPriority w:val="4"/>
    <w:semiHidden/>
    <w:rsid w:val="001C6232"/>
    <w:pPr>
      <w:numPr>
        <w:numId w:val="20"/>
      </w:numPr>
    </w:pPr>
  </w:style>
  <w:style w:type="paragraph" w:customStyle="1" w:styleId="AgendapuntHKV">
    <w:name w:val="Agendapunt HKV"/>
    <w:basedOn w:val="ZsysbasisHKV"/>
    <w:uiPriority w:val="4"/>
    <w:rsid w:val="00995E8A"/>
    <w:pPr>
      <w:numPr>
        <w:numId w:val="21"/>
      </w:numPr>
    </w:pPr>
  </w:style>
  <w:style w:type="paragraph" w:customStyle="1" w:styleId="ZsysbasistabeltekstHKV">
    <w:name w:val="Zsysbasistabeltekst HKV"/>
    <w:basedOn w:val="ZsysbasisHKV"/>
    <w:next w:val="Normal"/>
    <w:link w:val="ZsysbasistabeltekstHKVChar"/>
    <w:uiPriority w:val="4"/>
    <w:semiHidden/>
    <w:rsid w:val="00995E8A"/>
  </w:style>
  <w:style w:type="paragraph" w:customStyle="1" w:styleId="BijschrifttabelHKV">
    <w:name w:val="Bijschrift tabel HKV"/>
    <w:basedOn w:val="ZsysbasisHKV"/>
    <w:link w:val="BijschrifttabelHKVChar"/>
    <w:rsid w:val="00995E8A"/>
    <w:pPr>
      <w:tabs>
        <w:tab w:val="left" w:pos="822"/>
      </w:tabs>
      <w:spacing w:line="200" w:lineRule="atLeast"/>
    </w:pPr>
    <w:rPr>
      <w:i/>
      <w:color w:val="0076BD" w:themeColor="accent1"/>
      <w:sz w:val="16"/>
    </w:rPr>
  </w:style>
  <w:style w:type="character" w:customStyle="1" w:styleId="BijschrifttabelHKVChar">
    <w:name w:val="Bijschrift tabel HKV Char"/>
    <w:basedOn w:val="BijschriftfiguurHKVChar"/>
    <w:link w:val="BijschrifttabelHKV"/>
    <w:rsid w:val="00995E8A"/>
    <w:rPr>
      <w:i/>
      <w:color w:val="0076BD" w:themeColor="accent1"/>
      <w:sz w:val="16"/>
    </w:rPr>
  </w:style>
  <w:style w:type="paragraph" w:customStyle="1" w:styleId="KopopdrachtgeverHKV">
    <w:name w:val="Kop opdrachtgever HKV"/>
    <w:basedOn w:val="ZsysbasisHKV"/>
    <w:link w:val="KopopdrachtgeverHKVChar"/>
    <w:uiPriority w:val="4"/>
    <w:rsid w:val="00995E8A"/>
    <w:pPr>
      <w:spacing w:line="360" w:lineRule="atLeast"/>
      <w:jc w:val="right"/>
    </w:pPr>
    <w:rPr>
      <w:color w:val="000000"/>
      <w:sz w:val="28"/>
    </w:rPr>
  </w:style>
  <w:style w:type="paragraph" w:customStyle="1" w:styleId="TitelvervolgbladHKV">
    <w:name w:val="Titel vervolgblad HKV"/>
    <w:basedOn w:val="ZsysbasisHKV"/>
    <w:next w:val="BasistekstHKV"/>
    <w:link w:val="TitelvervolgbladHKVChar"/>
    <w:rsid w:val="00995E8A"/>
    <w:pPr>
      <w:keepLines/>
      <w:spacing w:line="840" w:lineRule="atLeast"/>
      <w:jc w:val="right"/>
    </w:pPr>
    <w:rPr>
      <w:b/>
      <w:color w:val="0076BD" w:themeColor="accent1"/>
      <w:sz w:val="60"/>
    </w:rPr>
  </w:style>
  <w:style w:type="character" w:customStyle="1" w:styleId="TitelHKVChar">
    <w:name w:val="Titel HKV Char"/>
    <w:basedOn w:val="ZsysbasisHKVChar"/>
    <w:link w:val="TitelHKV"/>
    <w:uiPriority w:val="69"/>
    <w:rsid w:val="00995E8A"/>
    <w:rPr>
      <w:b/>
      <w:color w:val="000000"/>
      <w:sz w:val="60"/>
    </w:rPr>
  </w:style>
  <w:style w:type="character" w:customStyle="1" w:styleId="TitelvervolgbladHKVChar">
    <w:name w:val="Titel vervolgblad HKV Char"/>
    <w:basedOn w:val="TitelHKVChar"/>
    <w:link w:val="TitelvervolgbladHKV"/>
    <w:rsid w:val="00995E8A"/>
    <w:rPr>
      <w:b/>
      <w:color w:val="0076BD" w:themeColor="accent1"/>
      <w:sz w:val="60"/>
    </w:rPr>
  </w:style>
  <w:style w:type="paragraph" w:customStyle="1" w:styleId="SubtitelvervolgbladHKV">
    <w:name w:val="Subtitel vervolgblad HKV"/>
    <w:basedOn w:val="ZsysbasisHKV"/>
    <w:next w:val="BasistekstHKV"/>
    <w:link w:val="SubtitelvervolgbladHKVChar"/>
    <w:rsid w:val="00995E8A"/>
    <w:pPr>
      <w:keepLines/>
      <w:spacing w:line="360" w:lineRule="atLeast"/>
      <w:jc w:val="right"/>
    </w:pPr>
    <w:rPr>
      <w:color w:val="0076BD" w:themeColor="accent1"/>
      <w:sz w:val="28"/>
    </w:rPr>
  </w:style>
  <w:style w:type="character" w:customStyle="1" w:styleId="SubtitelHKVChar">
    <w:name w:val="Subtitel HKV Char"/>
    <w:basedOn w:val="ZsysbasisHKVChar"/>
    <w:link w:val="SubtitelHKV"/>
    <w:uiPriority w:val="70"/>
    <w:rsid w:val="00995E8A"/>
    <w:rPr>
      <w:color w:val="000000"/>
      <w:sz w:val="28"/>
    </w:rPr>
  </w:style>
  <w:style w:type="character" w:customStyle="1" w:styleId="SubtitelvervolgbladHKVChar">
    <w:name w:val="Subtitel vervolgblad HKV Char"/>
    <w:basedOn w:val="SubtitelHKVChar"/>
    <w:link w:val="SubtitelvervolgbladHKV"/>
    <w:rsid w:val="00995E8A"/>
    <w:rPr>
      <w:color w:val="0076BD" w:themeColor="accent1"/>
      <w:sz w:val="28"/>
    </w:rPr>
  </w:style>
  <w:style w:type="paragraph" w:customStyle="1" w:styleId="NaamopdrachtgeververvolgbladHKV">
    <w:name w:val="Naam opdrachtgever vervolgblad HKV"/>
    <w:basedOn w:val="ZsysbasisHKV"/>
    <w:next w:val="KopopdrachtgeverHKV"/>
    <w:link w:val="NaamopdrachtgeververvolgbladHKVChar"/>
    <w:rsid w:val="00995E8A"/>
    <w:pPr>
      <w:spacing w:line="360" w:lineRule="atLeast"/>
      <w:jc w:val="right"/>
    </w:pPr>
    <w:rPr>
      <w:color w:val="000000" w:themeColor="text1"/>
      <w:sz w:val="28"/>
    </w:rPr>
  </w:style>
  <w:style w:type="character" w:customStyle="1" w:styleId="KopopdrachtgeverHKVChar">
    <w:name w:val="Kop opdrachtgever HKV Char"/>
    <w:basedOn w:val="ZsysbasisHKVChar"/>
    <w:link w:val="KopopdrachtgeverHKV"/>
    <w:uiPriority w:val="4"/>
    <w:rsid w:val="00995E8A"/>
    <w:rPr>
      <w:color w:val="000000"/>
      <w:sz w:val="28"/>
    </w:rPr>
  </w:style>
  <w:style w:type="character" w:customStyle="1" w:styleId="NaamopdrachtgeververvolgbladHKVChar">
    <w:name w:val="Naam opdrachtgever vervolgblad HKV Char"/>
    <w:basedOn w:val="KopopdrachtgeverHKVChar"/>
    <w:link w:val="NaamopdrachtgeververvolgbladHKV"/>
    <w:rsid w:val="00995E8A"/>
    <w:rPr>
      <w:color w:val="000000" w:themeColor="text1"/>
      <w:sz w:val="28"/>
    </w:rPr>
  </w:style>
  <w:style w:type="paragraph" w:customStyle="1" w:styleId="DocumentnaamHKV">
    <w:name w:val="Documentnaam HKV"/>
    <w:basedOn w:val="ZsysbasisHKV"/>
    <w:uiPriority w:val="4"/>
    <w:rsid w:val="00995E8A"/>
    <w:pPr>
      <w:jc w:val="right"/>
    </w:pPr>
    <w:rPr>
      <w:sz w:val="20"/>
    </w:rPr>
  </w:style>
  <w:style w:type="paragraph" w:customStyle="1" w:styleId="TussenkopblauwHKV">
    <w:name w:val="Tussenkop blauw HKV"/>
    <w:basedOn w:val="ZsysbasisHKV"/>
    <w:next w:val="BasistekstHKV"/>
    <w:uiPriority w:val="4"/>
    <w:rsid w:val="00995E8A"/>
    <w:pPr>
      <w:keepNext/>
      <w:spacing w:before="280"/>
    </w:pPr>
    <w:rPr>
      <w:b/>
      <w:color w:val="0076BD" w:themeColor="accent1"/>
    </w:rPr>
  </w:style>
  <w:style w:type="paragraph" w:customStyle="1" w:styleId="TussenkopzwartHKV">
    <w:name w:val="Tussenkop zwart HKV"/>
    <w:basedOn w:val="ZsysbasisHKV"/>
    <w:next w:val="BasistekstHKV"/>
    <w:uiPriority w:val="4"/>
    <w:rsid w:val="00995E8A"/>
    <w:pPr>
      <w:keepNext/>
      <w:spacing w:before="280"/>
    </w:pPr>
    <w:rPr>
      <w:b/>
    </w:rPr>
  </w:style>
  <w:style w:type="paragraph" w:customStyle="1" w:styleId="KopinhoudsopgaveHKV">
    <w:name w:val="Kop inhoudsopgave HKV"/>
    <w:basedOn w:val="ZsysbasisHKV"/>
    <w:next w:val="BasistekstHKV"/>
    <w:uiPriority w:val="4"/>
    <w:rsid w:val="00995E8A"/>
    <w:pPr>
      <w:spacing w:after="560" w:line="720" w:lineRule="exact"/>
    </w:pPr>
    <w:rPr>
      <w:b/>
      <w:color w:val="0076BD" w:themeColor="accent1"/>
      <w:sz w:val="48"/>
    </w:rPr>
  </w:style>
  <w:style w:type="numbering" w:customStyle="1" w:styleId="OpsomminginhoudsopgaveHKV">
    <w:name w:val="Opsomming inhoudsopgave HKV"/>
    <w:uiPriority w:val="4"/>
    <w:semiHidden/>
    <w:rsid w:val="004479E3"/>
    <w:pPr>
      <w:numPr>
        <w:numId w:val="22"/>
      </w:numPr>
    </w:pPr>
  </w:style>
  <w:style w:type="paragraph" w:customStyle="1" w:styleId="BijschriftfiguurHKV">
    <w:name w:val="Bijschrift figuur HKV"/>
    <w:basedOn w:val="ZsysbasisHKV"/>
    <w:link w:val="BijschriftfiguurHKVChar"/>
    <w:rsid w:val="00995E8A"/>
    <w:pPr>
      <w:tabs>
        <w:tab w:val="left" w:pos="907"/>
      </w:tabs>
      <w:spacing w:line="200" w:lineRule="atLeast"/>
    </w:pPr>
    <w:rPr>
      <w:i/>
      <w:color w:val="0076BD" w:themeColor="accent1"/>
      <w:sz w:val="16"/>
    </w:rPr>
  </w:style>
  <w:style w:type="character" w:customStyle="1" w:styleId="BijschriftfiguurHKVChar">
    <w:name w:val="Bijschrift figuur HKV Char"/>
    <w:basedOn w:val="ZsysbasisHKVChar"/>
    <w:link w:val="BijschriftfiguurHKV"/>
    <w:rsid w:val="00995E8A"/>
    <w:rPr>
      <w:i/>
      <w:color w:val="0076BD" w:themeColor="accent1"/>
      <w:sz w:val="16"/>
    </w:rPr>
  </w:style>
  <w:style w:type="character" w:customStyle="1" w:styleId="Heading1Char">
    <w:name w:val="Heading 1 Char"/>
    <w:aliases w:val="Hoofdstuk HKV Char"/>
    <w:basedOn w:val="DefaultParagraphFont"/>
    <w:link w:val="Heading1"/>
    <w:uiPriority w:val="4"/>
    <w:rsid w:val="00995E8A"/>
    <w:rPr>
      <w:b/>
      <w:bCs/>
      <w:color w:val="0076BD" w:themeColor="accent1"/>
      <w:sz w:val="48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995E8A"/>
  </w:style>
  <w:style w:type="character" w:customStyle="1" w:styleId="FooterChar">
    <w:name w:val="Footer Char"/>
    <w:basedOn w:val="DefaultParagraphFont"/>
    <w:link w:val="Footer"/>
    <w:uiPriority w:val="99"/>
    <w:rsid w:val="00995E8A"/>
  </w:style>
  <w:style w:type="paragraph" w:customStyle="1" w:styleId="KadertekstHKV">
    <w:name w:val="Kadertekst HKV"/>
    <w:basedOn w:val="ZsysbasisHKV"/>
    <w:rsid w:val="00995E8A"/>
    <w:rPr>
      <w:color w:val="000000"/>
    </w:rPr>
  </w:style>
  <w:style w:type="paragraph" w:customStyle="1" w:styleId="KaderkopHKV">
    <w:name w:val="Kaderkop HKV"/>
    <w:basedOn w:val="ZsysbasisHKV"/>
    <w:next w:val="KadertekstHKV"/>
    <w:rsid w:val="00995E8A"/>
    <w:rPr>
      <w:b/>
      <w:color w:val="000000"/>
    </w:rPr>
  </w:style>
  <w:style w:type="paragraph" w:customStyle="1" w:styleId="ReferentietekstHKV">
    <w:name w:val="Referentie tekst HKV"/>
    <w:basedOn w:val="ZsysbasisHKV"/>
    <w:next w:val="ReferentiekopjeHKV"/>
    <w:uiPriority w:val="4"/>
    <w:rsid w:val="00995E8A"/>
    <w:pPr>
      <w:ind w:left="284"/>
    </w:pPr>
  </w:style>
  <w:style w:type="paragraph" w:customStyle="1" w:styleId="ReferentiekopjeHKV">
    <w:name w:val="Referentie kopje HKV"/>
    <w:basedOn w:val="ZsysbasisHKV"/>
    <w:next w:val="ReferentietekstHKV"/>
    <w:uiPriority w:val="4"/>
    <w:rsid w:val="00995E8A"/>
    <w:rPr>
      <w:b/>
      <w:color w:val="0076BD" w:themeColor="accent1"/>
    </w:rPr>
  </w:style>
  <w:style w:type="table" w:customStyle="1" w:styleId="TabelHKV">
    <w:name w:val="Tabel HKV"/>
    <w:basedOn w:val="TableNormal"/>
    <w:uiPriority w:val="99"/>
    <w:rsid w:val="00F15615"/>
    <w:tblPr>
      <w:tblBorders>
        <w:top w:val="single" w:sz="4" w:space="0" w:color="0076BD"/>
        <w:left w:val="single" w:sz="4" w:space="0" w:color="0076BD"/>
        <w:bottom w:val="single" w:sz="4" w:space="0" w:color="0076BD"/>
        <w:right w:val="single" w:sz="4" w:space="0" w:color="0076BD"/>
        <w:insideH w:val="single" w:sz="4" w:space="0" w:color="0076BD"/>
        <w:insideV w:val="single" w:sz="4" w:space="0" w:color="0076BD"/>
      </w:tblBorders>
    </w:tblPr>
    <w:tblStylePr w:type="firstRow">
      <w:rPr>
        <w:rFonts w:ascii="Verdana" w:hAnsi="Verdana"/>
        <w:b/>
        <w:color w:val="FFFFFF" w:themeColor="background1"/>
        <w:sz w:val="18"/>
      </w:rPr>
      <w:tblPr/>
      <w:tcPr>
        <w:shd w:val="clear" w:color="auto" w:fill="0076BD"/>
      </w:tcPr>
    </w:tblStylePr>
  </w:style>
  <w:style w:type="paragraph" w:customStyle="1" w:styleId="TabeltekstHKV">
    <w:name w:val="Tabeltekst HKV"/>
    <w:basedOn w:val="ZsysbasistabeltekstHKV"/>
    <w:next w:val="Normal"/>
    <w:link w:val="TabeltekstHKVChar"/>
    <w:rsid w:val="00995E8A"/>
  </w:style>
  <w:style w:type="character" w:customStyle="1" w:styleId="ZsysbasistabeltekstHKVChar">
    <w:name w:val="Zsysbasistabeltekst HKV Char"/>
    <w:basedOn w:val="ZsysbasisHKVChar"/>
    <w:link w:val="ZsysbasistabeltekstHKV"/>
    <w:uiPriority w:val="4"/>
    <w:semiHidden/>
    <w:rsid w:val="00995E8A"/>
  </w:style>
  <w:style w:type="character" w:customStyle="1" w:styleId="TabeltekstHKVChar">
    <w:name w:val="Tabeltekst HKV Char"/>
    <w:basedOn w:val="ZsysbasistabeltekstHKVChar"/>
    <w:link w:val="TabeltekstHKV"/>
    <w:rsid w:val="00995E8A"/>
  </w:style>
  <w:style w:type="paragraph" w:customStyle="1" w:styleId="TabelkopjeHKV">
    <w:name w:val="Tabelkopje HKV"/>
    <w:basedOn w:val="ZsysbasistabeltekstHKV"/>
    <w:next w:val="Normal"/>
    <w:link w:val="TabelkopjeHKVChar"/>
    <w:rsid w:val="00995E8A"/>
    <w:rPr>
      <w:b/>
      <w:color w:val="000000"/>
    </w:rPr>
  </w:style>
  <w:style w:type="character" w:customStyle="1" w:styleId="TabelkopjeHKVChar">
    <w:name w:val="Tabelkopje HKV Char"/>
    <w:basedOn w:val="TabeltekstHKVChar"/>
    <w:link w:val="TabelkopjeHKV"/>
    <w:rsid w:val="00995E8A"/>
    <w:rPr>
      <w:b/>
      <w:color w:val="000000"/>
    </w:rPr>
  </w:style>
  <w:style w:type="character" w:customStyle="1" w:styleId="Heading2Char">
    <w:name w:val="Heading 2 Char"/>
    <w:aliases w:val="Paragraaf HKV Char"/>
    <w:basedOn w:val="DefaultParagraphFont"/>
    <w:link w:val="Heading2"/>
    <w:uiPriority w:val="4"/>
    <w:rsid w:val="00995E8A"/>
    <w:rPr>
      <w:bCs/>
      <w:iCs/>
      <w:color w:val="0076BD" w:themeColor="accent1"/>
      <w:sz w:val="26"/>
      <w:szCs w:val="28"/>
    </w:rPr>
  </w:style>
  <w:style w:type="character" w:customStyle="1" w:styleId="Heading6Char">
    <w:name w:val="Heading 6 Char"/>
    <w:aliases w:val="Kop 6 HKV Char"/>
    <w:basedOn w:val="DefaultParagraphFont"/>
    <w:link w:val="Heading6"/>
    <w:rsid w:val="00995E8A"/>
  </w:style>
  <w:style w:type="character" w:customStyle="1" w:styleId="Heading7Char">
    <w:name w:val="Heading 7 Char"/>
    <w:aliases w:val="Kop 7 HKV Char"/>
    <w:basedOn w:val="DefaultParagraphFont"/>
    <w:link w:val="Heading7"/>
    <w:rsid w:val="00995E8A"/>
  </w:style>
  <w:style w:type="character" w:customStyle="1" w:styleId="Heading8Char">
    <w:name w:val="Heading 8 Char"/>
    <w:aliases w:val="Kop 8 HKV Char"/>
    <w:basedOn w:val="DefaultParagraphFont"/>
    <w:link w:val="Heading8"/>
    <w:rsid w:val="00995E8A"/>
  </w:style>
  <w:style w:type="paragraph" w:customStyle="1" w:styleId="BijlagenhoofdkopHKV">
    <w:name w:val="Bijlagen hoofdkop HKV"/>
    <w:basedOn w:val="ZsysbasisHKV"/>
    <w:next w:val="BasistekstHKV"/>
    <w:uiPriority w:val="4"/>
    <w:rsid w:val="00995E8A"/>
    <w:pPr>
      <w:keepNext/>
      <w:keepLines/>
      <w:pageBreakBefore/>
      <w:numPr>
        <w:numId w:val="40"/>
      </w:numPr>
      <w:tabs>
        <w:tab w:val="left" w:pos="709"/>
      </w:tabs>
      <w:spacing w:after="560" w:line="720" w:lineRule="exact"/>
      <w:outlineLvl w:val="0"/>
    </w:pPr>
    <w:rPr>
      <w:b/>
      <w:bCs/>
      <w:color w:val="0076BD" w:themeColor="accent1"/>
      <w:sz w:val="48"/>
      <w:szCs w:val="32"/>
    </w:rPr>
  </w:style>
  <w:style w:type="paragraph" w:customStyle="1" w:styleId="KopsamenvattingHKV">
    <w:name w:val="Kop samenvatting HKV"/>
    <w:basedOn w:val="ZsysbasisHKV"/>
    <w:next w:val="BasistekstHKV"/>
    <w:link w:val="KopsamenvattingHKVChar"/>
    <w:uiPriority w:val="4"/>
    <w:rsid w:val="00995E8A"/>
    <w:pPr>
      <w:spacing w:after="560" w:line="720" w:lineRule="exact"/>
    </w:pPr>
    <w:rPr>
      <w:b/>
      <w:color w:val="0076BD" w:themeColor="accent1"/>
      <w:sz w:val="48"/>
    </w:rPr>
  </w:style>
  <w:style w:type="character" w:customStyle="1" w:styleId="KopsamenvattingHKVChar">
    <w:name w:val="Kop samenvatting HKV Char"/>
    <w:basedOn w:val="DefaultParagraphFont"/>
    <w:link w:val="KopsamenvattingHKV"/>
    <w:uiPriority w:val="4"/>
    <w:rsid w:val="00995E8A"/>
    <w:rPr>
      <w:b/>
      <w:color w:val="0076BD" w:themeColor="accent1"/>
      <w:sz w:val="48"/>
    </w:rPr>
  </w:style>
  <w:style w:type="paragraph" w:customStyle="1" w:styleId="NummervanvergelijkingHKV">
    <w:name w:val="Nummer van vergelijking HKV"/>
    <w:basedOn w:val="ZsysbasisHKV"/>
    <w:uiPriority w:val="4"/>
    <w:rsid w:val="00995E8A"/>
    <w:pPr>
      <w:jc w:val="center"/>
    </w:pPr>
  </w:style>
  <w:style w:type="paragraph" w:customStyle="1" w:styleId="BijlagesubparagraafHKV">
    <w:name w:val="Bijlage subparagraaf HKV"/>
    <w:basedOn w:val="ZsysbasisHKV"/>
    <w:next w:val="BasistekstHKV"/>
    <w:uiPriority w:val="4"/>
    <w:rsid w:val="00995E8A"/>
    <w:pPr>
      <w:numPr>
        <w:ilvl w:val="3"/>
        <w:numId w:val="40"/>
      </w:numPr>
      <w:spacing w:before="560"/>
    </w:pPr>
    <w:rPr>
      <w:color w:val="0076BD" w:themeColor="accent1"/>
      <w:lang w:val="en-GB"/>
    </w:rPr>
  </w:style>
  <w:style w:type="table" w:styleId="DarkList">
    <w:name w:val="Dark List"/>
    <w:basedOn w:val="TableNormal"/>
    <w:uiPriority w:val="70"/>
    <w:semiHidden/>
    <w:unhideWhenUsed/>
    <w:rsid w:val="004E4CF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Grid1">
    <w:name w:val="Medium Grid 1"/>
    <w:basedOn w:val="TableNormal"/>
    <w:uiPriority w:val="67"/>
    <w:semiHidden/>
    <w:unhideWhenUsed/>
    <w:rsid w:val="004E4CF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E4C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E4CF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Shading1">
    <w:name w:val="Medium Shading 1"/>
    <w:basedOn w:val="TableNormal"/>
    <w:uiPriority w:val="63"/>
    <w:semiHidden/>
    <w:unhideWhenUsed/>
    <w:rsid w:val="004E4CF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E4CFF"/>
    <w:pPr>
      <w:spacing w:line="240" w:lineRule="auto"/>
    </w:pPr>
    <w:tblPr>
      <w:tblStyleRowBandSize w:val="1"/>
      <w:tblStyleColBandSize w:val="1"/>
      <w:tblBorders>
        <w:top w:val="single" w:sz="8" w:space="0" w:color="0EA4FF" w:themeColor="accent1" w:themeTint="BF"/>
        <w:left w:val="single" w:sz="8" w:space="0" w:color="0EA4FF" w:themeColor="accent1" w:themeTint="BF"/>
        <w:bottom w:val="single" w:sz="8" w:space="0" w:color="0EA4FF" w:themeColor="accent1" w:themeTint="BF"/>
        <w:right w:val="single" w:sz="8" w:space="0" w:color="0EA4FF" w:themeColor="accent1" w:themeTint="BF"/>
        <w:insideH w:val="single" w:sz="8" w:space="0" w:color="0EA4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EA4FF" w:themeColor="accent1" w:themeTint="BF"/>
          <w:left w:val="single" w:sz="8" w:space="0" w:color="0EA4FF" w:themeColor="accent1" w:themeTint="BF"/>
          <w:bottom w:val="single" w:sz="8" w:space="0" w:color="0EA4FF" w:themeColor="accent1" w:themeTint="BF"/>
          <w:right w:val="single" w:sz="8" w:space="0" w:color="0EA4FF" w:themeColor="accent1" w:themeTint="BF"/>
          <w:insideH w:val="nil"/>
          <w:insideV w:val="nil"/>
        </w:tcBorders>
        <w:shd w:val="clear" w:color="auto" w:fill="0076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A4FF" w:themeColor="accent1" w:themeTint="BF"/>
          <w:left w:val="single" w:sz="8" w:space="0" w:color="0EA4FF" w:themeColor="accent1" w:themeTint="BF"/>
          <w:bottom w:val="single" w:sz="8" w:space="0" w:color="0EA4FF" w:themeColor="accent1" w:themeTint="BF"/>
          <w:right w:val="single" w:sz="8" w:space="0" w:color="0EA4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1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E1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E4CF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E4CF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6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6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6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rsid w:val="004E4C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E4C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6BD" w:themeColor="accent1"/>
        <w:bottom w:val="single" w:sz="8" w:space="0" w:color="0076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6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76BD" w:themeColor="accent1"/>
          <w:bottom w:val="single" w:sz="8" w:space="0" w:color="0076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6BD" w:themeColor="accent1"/>
          <w:bottom w:val="single" w:sz="8" w:space="0" w:color="0076BD" w:themeColor="accent1"/>
        </w:tcBorders>
      </w:tcPr>
    </w:tblStylePr>
    <w:tblStylePr w:type="band1Vert">
      <w:tblPr/>
      <w:tcPr>
        <w:shd w:val="clear" w:color="auto" w:fill="AFE1FF" w:themeFill="accent1" w:themeFillTint="3F"/>
      </w:tcPr>
    </w:tblStylePr>
    <w:tblStylePr w:type="band1Horz">
      <w:tblPr/>
      <w:tcPr>
        <w:shd w:val="clear" w:color="auto" w:fill="AFE1FF" w:themeFill="accent1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E4C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olorfulGrid">
    <w:name w:val="Colorful Grid"/>
    <w:basedOn w:val="TableNormal"/>
    <w:uiPriority w:val="73"/>
    <w:semiHidden/>
    <w:unhideWhenUsed/>
    <w:rsid w:val="004E4C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E4C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D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rsid w:val="004E4CF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B0" w:themeFill="accent2" w:themeFillShade="CC"/>
      </w:tcPr>
    </w:tblStylePr>
    <w:tblStylePr w:type="lastRow">
      <w:rPr>
        <w:b/>
        <w:bCs/>
        <w:color w:val="0077B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ghtGrid">
    <w:name w:val="Light Grid"/>
    <w:basedOn w:val="TableNormal"/>
    <w:uiPriority w:val="62"/>
    <w:semiHidden/>
    <w:unhideWhenUsed/>
    <w:rsid w:val="004E4CF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E4CFF"/>
    <w:pPr>
      <w:spacing w:line="240" w:lineRule="auto"/>
    </w:pPr>
    <w:tblPr>
      <w:tblStyleRowBandSize w:val="1"/>
      <w:tblStyleColBandSize w:val="1"/>
      <w:tblBorders>
        <w:top w:val="single" w:sz="8" w:space="0" w:color="0076BD" w:themeColor="accent1"/>
        <w:left w:val="single" w:sz="8" w:space="0" w:color="0076BD" w:themeColor="accent1"/>
        <w:bottom w:val="single" w:sz="8" w:space="0" w:color="0076BD" w:themeColor="accent1"/>
        <w:right w:val="single" w:sz="8" w:space="0" w:color="0076BD" w:themeColor="accent1"/>
        <w:insideH w:val="single" w:sz="8" w:space="0" w:color="0076BD" w:themeColor="accent1"/>
        <w:insideV w:val="single" w:sz="8" w:space="0" w:color="0076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6BD" w:themeColor="accent1"/>
          <w:left w:val="single" w:sz="8" w:space="0" w:color="0076BD" w:themeColor="accent1"/>
          <w:bottom w:val="single" w:sz="18" w:space="0" w:color="0076BD" w:themeColor="accent1"/>
          <w:right w:val="single" w:sz="8" w:space="0" w:color="0076BD" w:themeColor="accent1"/>
          <w:insideH w:val="nil"/>
          <w:insideV w:val="single" w:sz="8" w:space="0" w:color="0076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6BD" w:themeColor="accent1"/>
          <w:left w:val="single" w:sz="8" w:space="0" w:color="0076BD" w:themeColor="accent1"/>
          <w:bottom w:val="single" w:sz="8" w:space="0" w:color="0076BD" w:themeColor="accent1"/>
          <w:right w:val="single" w:sz="8" w:space="0" w:color="0076BD" w:themeColor="accent1"/>
          <w:insideH w:val="nil"/>
          <w:insideV w:val="single" w:sz="8" w:space="0" w:color="0076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6BD" w:themeColor="accent1"/>
          <w:left w:val="single" w:sz="8" w:space="0" w:color="0076BD" w:themeColor="accent1"/>
          <w:bottom w:val="single" w:sz="8" w:space="0" w:color="0076BD" w:themeColor="accent1"/>
          <w:right w:val="single" w:sz="8" w:space="0" w:color="0076BD" w:themeColor="accent1"/>
        </w:tcBorders>
      </w:tcPr>
    </w:tblStylePr>
    <w:tblStylePr w:type="band1Vert">
      <w:tblPr/>
      <w:tcPr>
        <w:tcBorders>
          <w:top w:val="single" w:sz="8" w:space="0" w:color="0076BD" w:themeColor="accent1"/>
          <w:left w:val="single" w:sz="8" w:space="0" w:color="0076BD" w:themeColor="accent1"/>
          <w:bottom w:val="single" w:sz="8" w:space="0" w:color="0076BD" w:themeColor="accent1"/>
          <w:right w:val="single" w:sz="8" w:space="0" w:color="0076BD" w:themeColor="accent1"/>
        </w:tcBorders>
        <w:shd w:val="clear" w:color="auto" w:fill="AFE1FF" w:themeFill="accent1" w:themeFillTint="3F"/>
      </w:tcPr>
    </w:tblStylePr>
    <w:tblStylePr w:type="band1Horz">
      <w:tblPr/>
      <w:tcPr>
        <w:tcBorders>
          <w:top w:val="single" w:sz="8" w:space="0" w:color="0076BD" w:themeColor="accent1"/>
          <w:left w:val="single" w:sz="8" w:space="0" w:color="0076BD" w:themeColor="accent1"/>
          <w:bottom w:val="single" w:sz="8" w:space="0" w:color="0076BD" w:themeColor="accent1"/>
          <w:right w:val="single" w:sz="8" w:space="0" w:color="0076BD" w:themeColor="accent1"/>
          <w:insideV w:val="single" w:sz="8" w:space="0" w:color="0076BD" w:themeColor="accent1"/>
        </w:tcBorders>
        <w:shd w:val="clear" w:color="auto" w:fill="AFE1FF" w:themeFill="accent1" w:themeFillTint="3F"/>
      </w:tcPr>
    </w:tblStylePr>
    <w:tblStylePr w:type="band2Horz">
      <w:tblPr/>
      <w:tcPr>
        <w:tcBorders>
          <w:top w:val="single" w:sz="8" w:space="0" w:color="0076BD" w:themeColor="accent1"/>
          <w:left w:val="single" w:sz="8" w:space="0" w:color="0076BD" w:themeColor="accent1"/>
          <w:bottom w:val="single" w:sz="8" w:space="0" w:color="0076BD" w:themeColor="accent1"/>
          <w:right w:val="single" w:sz="8" w:space="0" w:color="0076BD" w:themeColor="accent1"/>
          <w:insideV w:val="single" w:sz="8" w:space="0" w:color="0076BD" w:themeColor="accent1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E4CFF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E4CFF"/>
    <w:pPr>
      <w:spacing w:line="240" w:lineRule="auto"/>
    </w:pPr>
    <w:rPr>
      <w:color w:val="00588D" w:themeColor="accent1" w:themeShade="BF"/>
    </w:rPr>
    <w:tblPr>
      <w:tblStyleRowBandSize w:val="1"/>
      <w:tblStyleColBandSize w:val="1"/>
      <w:tblBorders>
        <w:top w:val="single" w:sz="8" w:space="0" w:color="0076BD" w:themeColor="accent1"/>
        <w:bottom w:val="single" w:sz="8" w:space="0" w:color="0076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6BD" w:themeColor="accent1"/>
          <w:left w:val="nil"/>
          <w:bottom w:val="single" w:sz="8" w:space="0" w:color="0076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6BD" w:themeColor="accent1"/>
          <w:left w:val="nil"/>
          <w:bottom w:val="single" w:sz="8" w:space="0" w:color="0076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E1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E1FF" w:themeFill="accent1" w:themeFillTint="3F"/>
      </w:tcPr>
    </w:tblStylePr>
  </w:style>
  <w:style w:type="table" w:styleId="LightList">
    <w:name w:val="Light List"/>
    <w:basedOn w:val="TableNormal"/>
    <w:uiPriority w:val="61"/>
    <w:semiHidden/>
    <w:unhideWhenUsed/>
    <w:rsid w:val="004E4CF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E4CFF"/>
    <w:pPr>
      <w:spacing w:line="240" w:lineRule="auto"/>
    </w:pPr>
    <w:tblPr>
      <w:tblStyleRowBandSize w:val="1"/>
      <w:tblStyleColBandSize w:val="1"/>
      <w:tblBorders>
        <w:top w:val="single" w:sz="8" w:space="0" w:color="0076BD" w:themeColor="accent1"/>
        <w:left w:val="single" w:sz="8" w:space="0" w:color="0076BD" w:themeColor="accent1"/>
        <w:bottom w:val="single" w:sz="8" w:space="0" w:color="0076BD" w:themeColor="accent1"/>
        <w:right w:val="single" w:sz="8" w:space="0" w:color="0076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6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6BD" w:themeColor="accent1"/>
          <w:left w:val="single" w:sz="8" w:space="0" w:color="0076BD" w:themeColor="accent1"/>
          <w:bottom w:val="single" w:sz="8" w:space="0" w:color="0076BD" w:themeColor="accent1"/>
          <w:right w:val="single" w:sz="8" w:space="0" w:color="0076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6BD" w:themeColor="accent1"/>
          <w:left w:val="single" w:sz="8" w:space="0" w:color="0076BD" w:themeColor="accent1"/>
          <w:bottom w:val="single" w:sz="8" w:space="0" w:color="0076BD" w:themeColor="accent1"/>
          <w:right w:val="single" w:sz="8" w:space="0" w:color="0076BD" w:themeColor="accent1"/>
        </w:tcBorders>
      </w:tcPr>
    </w:tblStylePr>
    <w:tblStylePr w:type="band1Horz">
      <w:tblPr/>
      <w:tcPr>
        <w:tcBorders>
          <w:top w:val="single" w:sz="8" w:space="0" w:color="0076BD" w:themeColor="accent1"/>
          <w:left w:val="single" w:sz="8" w:space="0" w:color="0076BD" w:themeColor="accent1"/>
          <w:bottom w:val="single" w:sz="8" w:space="0" w:color="0076BD" w:themeColor="accent1"/>
          <w:right w:val="single" w:sz="8" w:space="0" w:color="0076BD" w:themeColor="accent1"/>
        </w:tcBorders>
      </w:tcPr>
    </w:tblStylePr>
  </w:style>
  <w:style w:type="character" w:customStyle="1" w:styleId="Hashtag1">
    <w:name w:val="Hashtag1"/>
    <w:basedOn w:val="DefaultParagraphFont"/>
    <w:uiPriority w:val="97"/>
    <w:rsid w:val="00C84133"/>
    <w:rPr>
      <w:color w:val="2B579A"/>
      <w:shd w:val="clear" w:color="auto" w:fill="E6E6E6"/>
    </w:rPr>
  </w:style>
  <w:style w:type="character" w:customStyle="1" w:styleId="Onopgelostemelding1">
    <w:name w:val="Onopgeloste melding1"/>
    <w:basedOn w:val="DefaultParagraphFont"/>
    <w:uiPriority w:val="97"/>
    <w:rsid w:val="00C84133"/>
    <w:rPr>
      <w:color w:val="808080"/>
      <w:shd w:val="clear" w:color="auto" w:fill="E6E6E6"/>
    </w:rPr>
  </w:style>
  <w:style w:type="character" w:customStyle="1" w:styleId="Slimmehyperlink1">
    <w:name w:val="Slimme hyperlink1"/>
    <w:basedOn w:val="DefaultParagraphFont"/>
    <w:uiPriority w:val="97"/>
    <w:rsid w:val="00C84133"/>
    <w:rPr>
      <w:u w:val="dotted"/>
    </w:rPr>
  </w:style>
  <w:style w:type="character" w:customStyle="1" w:styleId="Vermelding1">
    <w:name w:val="Vermelding1"/>
    <w:basedOn w:val="DefaultParagraphFont"/>
    <w:uiPriority w:val="97"/>
    <w:rsid w:val="00C84133"/>
    <w:rPr>
      <w:color w:val="2B579A"/>
      <w:shd w:val="clear" w:color="auto" w:fill="E6E6E6"/>
    </w:rPr>
  </w:style>
  <w:style w:type="character" w:customStyle="1" w:styleId="Hashtag2">
    <w:name w:val="Hashtag2"/>
    <w:basedOn w:val="DefaultParagraphFont"/>
    <w:uiPriority w:val="97"/>
    <w:rsid w:val="00E16107"/>
    <w:rPr>
      <w:color w:val="2B579A"/>
      <w:shd w:val="clear" w:color="auto" w:fill="E6E6E6"/>
    </w:rPr>
  </w:style>
  <w:style w:type="character" w:customStyle="1" w:styleId="Onopgelostemelding2">
    <w:name w:val="Onopgeloste melding2"/>
    <w:basedOn w:val="DefaultParagraphFont"/>
    <w:uiPriority w:val="97"/>
    <w:rsid w:val="00E16107"/>
    <w:rPr>
      <w:color w:val="808080"/>
      <w:shd w:val="clear" w:color="auto" w:fill="E6E6E6"/>
    </w:rPr>
  </w:style>
  <w:style w:type="character" w:customStyle="1" w:styleId="Slimmehyperlink2">
    <w:name w:val="Slimme hyperlink2"/>
    <w:basedOn w:val="DefaultParagraphFont"/>
    <w:uiPriority w:val="97"/>
    <w:rsid w:val="00E16107"/>
    <w:rPr>
      <w:u w:val="dotted"/>
    </w:rPr>
  </w:style>
  <w:style w:type="character" w:customStyle="1" w:styleId="Vermelding2">
    <w:name w:val="Vermelding2"/>
    <w:basedOn w:val="DefaultParagraphFont"/>
    <w:uiPriority w:val="97"/>
    <w:rsid w:val="00E16107"/>
    <w:rPr>
      <w:color w:val="2B579A"/>
      <w:shd w:val="clear" w:color="auto" w:fill="E6E6E6"/>
    </w:rPr>
  </w:style>
  <w:style w:type="table" w:customStyle="1" w:styleId="Lijsttabel1licht1">
    <w:name w:val="Lijsttabel 1 licht1"/>
    <w:basedOn w:val="TableNormal"/>
    <w:uiPriority w:val="46"/>
    <w:semiHidden/>
    <w:rsid w:val="00E1610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jsttabel1licht-Accent11">
    <w:name w:val="Lijsttabel 1 licht - Accent 11"/>
    <w:basedOn w:val="TableNormal"/>
    <w:uiPriority w:val="46"/>
    <w:semiHidden/>
    <w:rsid w:val="00E1610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EB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EB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6FF" w:themeFill="accent1" w:themeFillTint="33"/>
      </w:tcPr>
    </w:tblStylePr>
    <w:tblStylePr w:type="band1Horz">
      <w:tblPr/>
      <w:tcPr>
        <w:shd w:val="clear" w:color="auto" w:fill="BEE6FF" w:themeFill="accent1" w:themeFillTint="33"/>
      </w:tcPr>
    </w:tblStylePr>
  </w:style>
  <w:style w:type="table" w:customStyle="1" w:styleId="Lijsttabel1licht-Accent21">
    <w:name w:val="Lijsttabel 1 licht - Accent 21"/>
    <w:basedOn w:val="TableNormal"/>
    <w:uiPriority w:val="46"/>
    <w:semiHidden/>
    <w:rsid w:val="00E1610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1C7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1C7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CFF" w:themeFill="accent2" w:themeFillTint="33"/>
      </w:tcPr>
    </w:tblStylePr>
    <w:tblStylePr w:type="band1Horz">
      <w:tblPr/>
      <w:tcPr>
        <w:shd w:val="clear" w:color="auto" w:fill="C5ECFF" w:themeFill="accent2" w:themeFillTint="33"/>
      </w:tcPr>
    </w:tblStylePr>
  </w:style>
  <w:style w:type="table" w:customStyle="1" w:styleId="Lijsttabel1licht-Accent31">
    <w:name w:val="Lijsttabel 1 licht - Accent 31"/>
    <w:basedOn w:val="TableNormal"/>
    <w:uiPriority w:val="46"/>
    <w:semiHidden/>
    <w:rsid w:val="00E1610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3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customStyle="1" w:styleId="Lijsttabel1licht-Accent41">
    <w:name w:val="Lijsttabel 1 licht - Accent 41"/>
    <w:basedOn w:val="TableNormal"/>
    <w:uiPriority w:val="46"/>
    <w:semiHidden/>
    <w:rsid w:val="00E1610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F7F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F7F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FE" w:themeFill="accent4" w:themeFillTint="33"/>
      </w:tcPr>
    </w:tblStylePr>
    <w:tblStylePr w:type="band1Horz">
      <w:tblPr/>
      <w:tcPr>
        <w:shd w:val="clear" w:color="auto" w:fill="F9FCFE" w:themeFill="accent4" w:themeFillTint="33"/>
      </w:tcPr>
    </w:tblStylePr>
  </w:style>
  <w:style w:type="table" w:customStyle="1" w:styleId="Lijsttabel1licht-Accent51">
    <w:name w:val="Lijsttabel 1 licht - Accent 51"/>
    <w:basedOn w:val="TableNormal"/>
    <w:uiPriority w:val="46"/>
    <w:semiHidden/>
    <w:rsid w:val="00E1610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3B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3B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customStyle="1" w:styleId="Lijsttabel1licht-Accent61">
    <w:name w:val="Lijsttabel 1 licht - Accent 61"/>
    <w:basedOn w:val="TableNormal"/>
    <w:uiPriority w:val="46"/>
    <w:semiHidden/>
    <w:rsid w:val="00E1610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E8E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E8E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6" w:themeFillTint="33"/>
      </w:tcPr>
    </w:tblStylePr>
    <w:tblStylePr w:type="band1Horz">
      <w:tblPr/>
      <w:tcPr>
        <w:shd w:val="clear" w:color="auto" w:fill="F7F7F7" w:themeFill="accent6" w:themeFillTint="33"/>
      </w:tcPr>
    </w:tblStylePr>
  </w:style>
  <w:style w:type="table" w:customStyle="1" w:styleId="Lijsttabel21">
    <w:name w:val="Lijsttabel 21"/>
    <w:basedOn w:val="TableNormal"/>
    <w:uiPriority w:val="47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jsttabel2-Accent11">
    <w:name w:val="Lijsttabel 2 - Accent 11"/>
    <w:basedOn w:val="TableNormal"/>
    <w:uiPriority w:val="47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3EB6FF" w:themeColor="accent1" w:themeTint="99"/>
        <w:bottom w:val="single" w:sz="4" w:space="0" w:color="3EB6FF" w:themeColor="accent1" w:themeTint="99"/>
        <w:insideH w:val="single" w:sz="4" w:space="0" w:color="3EB6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6FF" w:themeFill="accent1" w:themeFillTint="33"/>
      </w:tcPr>
    </w:tblStylePr>
    <w:tblStylePr w:type="band1Horz">
      <w:tblPr/>
      <w:tcPr>
        <w:shd w:val="clear" w:color="auto" w:fill="BEE6FF" w:themeFill="accent1" w:themeFillTint="33"/>
      </w:tcPr>
    </w:tblStylePr>
  </w:style>
  <w:style w:type="table" w:customStyle="1" w:styleId="Lijsttabel2-Accent21">
    <w:name w:val="Lijsttabel 2 - Accent 21"/>
    <w:basedOn w:val="TableNormal"/>
    <w:uiPriority w:val="47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51C7FF" w:themeColor="accent2" w:themeTint="99"/>
        <w:bottom w:val="single" w:sz="4" w:space="0" w:color="51C7FF" w:themeColor="accent2" w:themeTint="99"/>
        <w:insideH w:val="single" w:sz="4" w:space="0" w:color="51C7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CFF" w:themeFill="accent2" w:themeFillTint="33"/>
      </w:tcPr>
    </w:tblStylePr>
    <w:tblStylePr w:type="band1Horz">
      <w:tblPr/>
      <w:tcPr>
        <w:shd w:val="clear" w:color="auto" w:fill="C5ECFF" w:themeFill="accent2" w:themeFillTint="33"/>
      </w:tcPr>
    </w:tblStylePr>
  </w:style>
  <w:style w:type="table" w:customStyle="1" w:styleId="Lijsttabel2-Accent31">
    <w:name w:val="Lijsttabel 2 - Accent 31"/>
    <w:basedOn w:val="TableNormal"/>
    <w:uiPriority w:val="47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3" w:themeTint="99"/>
        <w:bottom w:val="single" w:sz="4" w:space="0" w:color="B8E3F6" w:themeColor="accent3" w:themeTint="99"/>
        <w:insideH w:val="single" w:sz="4" w:space="0" w:color="B8E3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customStyle="1" w:styleId="Lijsttabel2-Accent41">
    <w:name w:val="Lijsttabel 2 - Accent 41"/>
    <w:basedOn w:val="TableNormal"/>
    <w:uiPriority w:val="47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EDF7FC" w:themeColor="accent4" w:themeTint="99"/>
        <w:bottom w:val="single" w:sz="4" w:space="0" w:color="EDF7FC" w:themeColor="accent4" w:themeTint="99"/>
        <w:insideH w:val="single" w:sz="4" w:space="0" w:color="EDF7F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FE" w:themeFill="accent4" w:themeFillTint="33"/>
      </w:tcPr>
    </w:tblStylePr>
    <w:tblStylePr w:type="band1Horz">
      <w:tblPr/>
      <w:tcPr>
        <w:shd w:val="clear" w:color="auto" w:fill="F9FCFE" w:themeFill="accent4" w:themeFillTint="33"/>
      </w:tcPr>
    </w:tblStylePr>
  </w:style>
  <w:style w:type="table" w:customStyle="1" w:styleId="Lijsttabel2-Accent51">
    <w:name w:val="Lijsttabel 2 - Accent 51"/>
    <w:basedOn w:val="TableNormal"/>
    <w:uiPriority w:val="47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B2B3B3" w:themeColor="accent5" w:themeTint="99"/>
        <w:bottom w:val="single" w:sz="4" w:space="0" w:color="B2B3B3" w:themeColor="accent5" w:themeTint="99"/>
        <w:insideH w:val="single" w:sz="4" w:space="0" w:color="B2B3B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customStyle="1" w:styleId="Lijsttabel2-Accent61">
    <w:name w:val="Lijsttabel 2 - Accent 61"/>
    <w:basedOn w:val="TableNormal"/>
    <w:uiPriority w:val="47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E7E8E8" w:themeColor="accent6" w:themeTint="99"/>
        <w:bottom w:val="single" w:sz="4" w:space="0" w:color="E7E8E8" w:themeColor="accent6" w:themeTint="99"/>
        <w:insideH w:val="single" w:sz="4" w:space="0" w:color="E7E8E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6" w:themeFillTint="33"/>
      </w:tcPr>
    </w:tblStylePr>
    <w:tblStylePr w:type="band1Horz">
      <w:tblPr/>
      <w:tcPr>
        <w:shd w:val="clear" w:color="auto" w:fill="F7F7F7" w:themeFill="accent6" w:themeFillTint="33"/>
      </w:tcPr>
    </w:tblStylePr>
  </w:style>
  <w:style w:type="table" w:customStyle="1" w:styleId="Lijsttabel31">
    <w:name w:val="Lijsttabel 31"/>
    <w:basedOn w:val="TableNormal"/>
    <w:uiPriority w:val="48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jsttabel3-Accent11">
    <w:name w:val="Lijsttabel 3 - Accent 11"/>
    <w:basedOn w:val="TableNormal"/>
    <w:uiPriority w:val="48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0076BD" w:themeColor="accent1"/>
        <w:left w:val="single" w:sz="4" w:space="0" w:color="0076BD" w:themeColor="accent1"/>
        <w:bottom w:val="single" w:sz="4" w:space="0" w:color="0076BD" w:themeColor="accent1"/>
        <w:right w:val="single" w:sz="4" w:space="0" w:color="0076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6BD" w:themeFill="accent1"/>
      </w:tcPr>
    </w:tblStylePr>
    <w:tblStylePr w:type="lastRow">
      <w:rPr>
        <w:b/>
        <w:bCs/>
      </w:rPr>
      <w:tblPr/>
      <w:tcPr>
        <w:tcBorders>
          <w:top w:val="double" w:sz="4" w:space="0" w:color="0076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6BD" w:themeColor="accent1"/>
          <w:right w:val="single" w:sz="4" w:space="0" w:color="0076BD" w:themeColor="accent1"/>
        </w:tcBorders>
      </w:tcPr>
    </w:tblStylePr>
    <w:tblStylePr w:type="band1Horz">
      <w:tblPr/>
      <w:tcPr>
        <w:tcBorders>
          <w:top w:val="single" w:sz="4" w:space="0" w:color="0076BD" w:themeColor="accent1"/>
          <w:bottom w:val="single" w:sz="4" w:space="0" w:color="0076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6BD" w:themeColor="accent1"/>
          <w:left w:val="nil"/>
        </w:tcBorders>
      </w:tcPr>
    </w:tblStylePr>
    <w:tblStylePr w:type="swCell">
      <w:tblPr/>
      <w:tcPr>
        <w:tcBorders>
          <w:top w:val="double" w:sz="4" w:space="0" w:color="0076BD" w:themeColor="accent1"/>
          <w:right w:val="nil"/>
        </w:tcBorders>
      </w:tcPr>
    </w:tblStylePr>
  </w:style>
  <w:style w:type="table" w:customStyle="1" w:styleId="Lijsttabel3-Accent21">
    <w:name w:val="Lijsttabel 3 - Accent 21"/>
    <w:basedOn w:val="TableNormal"/>
    <w:uiPriority w:val="48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0096DC" w:themeColor="accent2"/>
        <w:left w:val="single" w:sz="4" w:space="0" w:color="0096DC" w:themeColor="accent2"/>
        <w:bottom w:val="single" w:sz="4" w:space="0" w:color="0096DC" w:themeColor="accent2"/>
        <w:right w:val="single" w:sz="4" w:space="0" w:color="0096D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DC" w:themeFill="accent2"/>
      </w:tcPr>
    </w:tblStylePr>
    <w:tblStylePr w:type="lastRow">
      <w:rPr>
        <w:b/>
        <w:bCs/>
      </w:rPr>
      <w:tblPr/>
      <w:tcPr>
        <w:tcBorders>
          <w:top w:val="double" w:sz="4" w:space="0" w:color="0096D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DC" w:themeColor="accent2"/>
          <w:right w:val="single" w:sz="4" w:space="0" w:color="0096DC" w:themeColor="accent2"/>
        </w:tcBorders>
      </w:tcPr>
    </w:tblStylePr>
    <w:tblStylePr w:type="band1Horz">
      <w:tblPr/>
      <w:tcPr>
        <w:tcBorders>
          <w:top w:val="single" w:sz="4" w:space="0" w:color="0096DC" w:themeColor="accent2"/>
          <w:bottom w:val="single" w:sz="4" w:space="0" w:color="0096D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DC" w:themeColor="accent2"/>
          <w:left w:val="nil"/>
        </w:tcBorders>
      </w:tcPr>
    </w:tblStylePr>
    <w:tblStylePr w:type="swCell">
      <w:tblPr/>
      <w:tcPr>
        <w:tcBorders>
          <w:top w:val="double" w:sz="4" w:space="0" w:color="0096DC" w:themeColor="accent2"/>
          <w:right w:val="nil"/>
        </w:tcBorders>
      </w:tcPr>
    </w:tblStylePr>
  </w:style>
  <w:style w:type="table" w:customStyle="1" w:styleId="Lijsttabel3-Accent31">
    <w:name w:val="Lijsttabel 3 - Accent 31"/>
    <w:basedOn w:val="TableNormal"/>
    <w:uiPriority w:val="48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8AD2F0" w:themeColor="accent3"/>
        <w:left w:val="single" w:sz="4" w:space="0" w:color="8AD2F0" w:themeColor="accent3"/>
        <w:bottom w:val="single" w:sz="4" w:space="0" w:color="8AD2F0" w:themeColor="accent3"/>
        <w:right w:val="single" w:sz="4" w:space="0" w:color="8AD2F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D2F0" w:themeFill="accent3"/>
      </w:tcPr>
    </w:tblStylePr>
    <w:tblStylePr w:type="lastRow">
      <w:rPr>
        <w:b/>
        <w:bCs/>
      </w:rPr>
      <w:tblPr/>
      <w:tcPr>
        <w:tcBorders>
          <w:top w:val="double" w:sz="4" w:space="0" w:color="8AD2F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D2F0" w:themeColor="accent3"/>
          <w:right w:val="single" w:sz="4" w:space="0" w:color="8AD2F0" w:themeColor="accent3"/>
        </w:tcBorders>
      </w:tcPr>
    </w:tblStylePr>
    <w:tblStylePr w:type="band1Horz">
      <w:tblPr/>
      <w:tcPr>
        <w:tcBorders>
          <w:top w:val="single" w:sz="4" w:space="0" w:color="8AD2F0" w:themeColor="accent3"/>
          <w:bottom w:val="single" w:sz="4" w:space="0" w:color="8AD2F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D2F0" w:themeColor="accent3"/>
          <w:left w:val="nil"/>
        </w:tcBorders>
      </w:tcPr>
    </w:tblStylePr>
    <w:tblStylePr w:type="swCell">
      <w:tblPr/>
      <w:tcPr>
        <w:tcBorders>
          <w:top w:val="double" w:sz="4" w:space="0" w:color="8AD2F0" w:themeColor="accent3"/>
          <w:right w:val="nil"/>
        </w:tcBorders>
      </w:tcPr>
    </w:tblStylePr>
  </w:style>
  <w:style w:type="table" w:customStyle="1" w:styleId="Lijsttabel3-Accent41">
    <w:name w:val="Lijsttabel 3 - Accent 41"/>
    <w:basedOn w:val="TableNormal"/>
    <w:uiPriority w:val="48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E2F3FB" w:themeColor="accent4"/>
        <w:left w:val="single" w:sz="4" w:space="0" w:color="E2F3FB" w:themeColor="accent4"/>
        <w:bottom w:val="single" w:sz="4" w:space="0" w:color="E2F3FB" w:themeColor="accent4"/>
        <w:right w:val="single" w:sz="4" w:space="0" w:color="E2F3F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2F3FB" w:themeFill="accent4"/>
      </w:tcPr>
    </w:tblStylePr>
    <w:tblStylePr w:type="lastRow">
      <w:rPr>
        <w:b/>
        <w:bCs/>
      </w:rPr>
      <w:tblPr/>
      <w:tcPr>
        <w:tcBorders>
          <w:top w:val="double" w:sz="4" w:space="0" w:color="E2F3F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2F3FB" w:themeColor="accent4"/>
          <w:right w:val="single" w:sz="4" w:space="0" w:color="E2F3FB" w:themeColor="accent4"/>
        </w:tcBorders>
      </w:tcPr>
    </w:tblStylePr>
    <w:tblStylePr w:type="band1Horz">
      <w:tblPr/>
      <w:tcPr>
        <w:tcBorders>
          <w:top w:val="single" w:sz="4" w:space="0" w:color="E2F3FB" w:themeColor="accent4"/>
          <w:bottom w:val="single" w:sz="4" w:space="0" w:color="E2F3F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2F3FB" w:themeColor="accent4"/>
          <w:left w:val="nil"/>
        </w:tcBorders>
      </w:tcPr>
    </w:tblStylePr>
    <w:tblStylePr w:type="swCell">
      <w:tblPr/>
      <w:tcPr>
        <w:tcBorders>
          <w:top w:val="double" w:sz="4" w:space="0" w:color="E2F3FB" w:themeColor="accent4"/>
          <w:right w:val="nil"/>
        </w:tcBorders>
      </w:tcPr>
    </w:tblStylePr>
  </w:style>
  <w:style w:type="table" w:customStyle="1" w:styleId="Lijsttabel3-Accent51">
    <w:name w:val="Lijsttabel 3 - Accent 51"/>
    <w:basedOn w:val="TableNormal"/>
    <w:uiPriority w:val="48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808181" w:themeColor="accent5"/>
        <w:left w:val="single" w:sz="4" w:space="0" w:color="808181" w:themeColor="accent5"/>
        <w:bottom w:val="single" w:sz="4" w:space="0" w:color="808181" w:themeColor="accent5"/>
        <w:right w:val="single" w:sz="4" w:space="0" w:color="80818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181" w:themeFill="accent5"/>
      </w:tcPr>
    </w:tblStylePr>
    <w:tblStylePr w:type="lastRow">
      <w:rPr>
        <w:b/>
        <w:bCs/>
      </w:rPr>
      <w:tblPr/>
      <w:tcPr>
        <w:tcBorders>
          <w:top w:val="double" w:sz="4" w:space="0" w:color="80818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181" w:themeColor="accent5"/>
          <w:right w:val="single" w:sz="4" w:space="0" w:color="808181" w:themeColor="accent5"/>
        </w:tcBorders>
      </w:tcPr>
    </w:tblStylePr>
    <w:tblStylePr w:type="band1Horz">
      <w:tblPr/>
      <w:tcPr>
        <w:tcBorders>
          <w:top w:val="single" w:sz="4" w:space="0" w:color="808181" w:themeColor="accent5"/>
          <w:bottom w:val="single" w:sz="4" w:space="0" w:color="80818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181" w:themeColor="accent5"/>
          <w:left w:val="nil"/>
        </w:tcBorders>
      </w:tcPr>
    </w:tblStylePr>
    <w:tblStylePr w:type="swCell">
      <w:tblPr/>
      <w:tcPr>
        <w:tcBorders>
          <w:top w:val="double" w:sz="4" w:space="0" w:color="808181" w:themeColor="accent5"/>
          <w:right w:val="nil"/>
        </w:tcBorders>
      </w:tcPr>
    </w:tblStylePr>
  </w:style>
  <w:style w:type="table" w:customStyle="1" w:styleId="Lijsttabel3-Accent61">
    <w:name w:val="Lijsttabel 3 - Accent 61"/>
    <w:basedOn w:val="TableNormal"/>
    <w:uiPriority w:val="48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D8DADA" w:themeColor="accent6"/>
        <w:left w:val="single" w:sz="4" w:space="0" w:color="D8DADA" w:themeColor="accent6"/>
        <w:bottom w:val="single" w:sz="4" w:space="0" w:color="D8DADA" w:themeColor="accent6"/>
        <w:right w:val="single" w:sz="4" w:space="0" w:color="D8DAD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DADA" w:themeFill="accent6"/>
      </w:tcPr>
    </w:tblStylePr>
    <w:tblStylePr w:type="lastRow">
      <w:rPr>
        <w:b/>
        <w:bCs/>
      </w:rPr>
      <w:tblPr/>
      <w:tcPr>
        <w:tcBorders>
          <w:top w:val="double" w:sz="4" w:space="0" w:color="D8DAD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DADA" w:themeColor="accent6"/>
          <w:right w:val="single" w:sz="4" w:space="0" w:color="D8DADA" w:themeColor="accent6"/>
        </w:tcBorders>
      </w:tcPr>
    </w:tblStylePr>
    <w:tblStylePr w:type="band1Horz">
      <w:tblPr/>
      <w:tcPr>
        <w:tcBorders>
          <w:top w:val="single" w:sz="4" w:space="0" w:color="D8DADA" w:themeColor="accent6"/>
          <w:bottom w:val="single" w:sz="4" w:space="0" w:color="D8DAD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DADA" w:themeColor="accent6"/>
          <w:left w:val="nil"/>
        </w:tcBorders>
      </w:tcPr>
    </w:tblStylePr>
    <w:tblStylePr w:type="swCell">
      <w:tblPr/>
      <w:tcPr>
        <w:tcBorders>
          <w:top w:val="double" w:sz="4" w:space="0" w:color="D8DADA" w:themeColor="accent6"/>
          <w:right w:val="nil"/>
        </w:tcBorders>
      </w:tcPr>
    </w:tblStylePr>
  </w:style>
  <w:style w:type="table" w:customStyle="1" w:styleId="Lijsttabel41">
    <w:name w:val="Lijsttabel 41"/>
    <w:basedOn w:val="TableNormal"/>
    <w:uiPriority w:val="49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jsttabel4-Accent11">
    <w:name w:val="Lijsttabel 4 - Accent 11"/>
    <w:basedOn w:val="TableNormal"/>
    <w:uiPriority w:val="49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3EB6FF" w:themeColor="accent1" w:themeTint="99"/>
        <w:left w:val="single" w:sz="4" w:space="0" w:color="3EB6FF" w:themeColor="accent1" w:themeTint="99"/>
        <w:bottom w:val="single" w:sz="4" w:space="0" w:color="3EB6FF" w:themeColor="accent1" w:themeTint="99"/>
        <w:right w:val="single" w:sz="4" w:space="0" w:color="3EB6FF" w:themeColor="accent1" w:themeTint="99"/>
        <w:insideH w:val="single" w:sz="4" w:space="0" w:color="3EB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6BD" w:themeColor="accent1"/>
          <w:left w:val="single" w:sz="4" w:space="0" w:color="0076BD" w:themeColor="accent1"/>
          <w:bottom w:val="single" w:sz="4" w:space="0" w:color="0076BD" w:themeColor="accent1"/>
          <w:right w:val="single" w:sz="4" w:space="0" w:color="0076BD" w:themeColor="accent1"/>
          <w:insideH w:val="nil"/>
        </w:tcBorders>
        <w:shd w:val="clear" w:color="auto" w:fill="0076BD" w:themeFill="accent1"/>
      </w:tcPr>
    </w:tblStylePr>
    <w:tblStylePr w:type="lastRow">
      <w:rPr>
        <w:b/>
        <w:bCs/>
      </w:rPr>
      <w:tblPr/>
      <w:tcPr>
        <w:tcBorders>
          <w:top w:val="double" w:sz="4" w:space="0" w:color="3EB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6FF" w:themeFill="accent1" w:themeFillTint="33"/>
      </w:tcPr>
    </w:tblStylePr>
    <w:tblStylePr w:type="band1Horz">
      <w:tblPr/>
      <w:tcPr>
        <w:shd w:val="clear" w:color="auto" w:fill="BEE6FF" w:themeFill="accent1" w:themeFillTint="33"/>
      </w:tcPr>
    </w:tblStylePr>
  </w:style>
  <w:style w:type="table" w:customStyle="1" w:styleId="Lijsttabel4-Accent21">
    <w:name w:val="Lijsttabel 4 - Accent 21"/>
    <w:basedOn w:val="TableNormal"/>
    <w:uiPriority w:val="49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51C7FF" w:themeColor="accent2" w:themeTint="99"/>
        <w:left w:val="single" w:sz="4" w:space="0" w:color="51C7FF" w:themeColor="accent2" w:themeTint="99"/>
        <w:bottom w:val="single" w:sz="4" w:space="0" w:color="51C7FF" w:themeColor="accent2" w:themeTint="99"/>
        <w:right w:val="single" w:sz="4" w:space="0" w:color="51C7FF" w:themeColor="accent2" w:themeTint="99"/>
        <w:insideH w:val="single" w:sz="4" w:space="0" w:color="51C7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DC" w:themeColor="accent2"/>
          <w:left w:val="single" w:sz="4" w:space="0" w:color="0096DC" w:themeColor="accent2"/>
          <w:bottom w:val="single" w:sz="4" w:space="0" w:color="0096DC" w:themeColor="accent2"/>
          <w:right w:val="single" w:sz="4" w:space="0" w:color="0096DC" w:themeColor="accent2"/>
          <w:insideH w:val="nil"/>
        </w:tcBorders>
        <w:shd w:val="clear" w:color="auto" w:fill="0096DC" w:themeFill="accent2"/>
      </w:tcPr>
    </w:tblStylePr>
    <w:tblStylePr w:type="lastRow">
      <w:rPr>
        <w:b/>
        <w:bCs/>
      </w:rPr>
      <w:tblPr/>
      <w:tcPr>
        <w:tcBorders>
          <w:top w:val="double" w:sz="4" w:space="0" w:color="51C7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CFF" w:themeFill="accent2" w:themeFillTint="33"/>
      </w:tcPr>
    </w:tblStylePr>
    <w:tblStylePr w:type="band1Horz">
      <w:tblPr/>
      <w:tcPr>
        <w:shd w:val="clear" w:color="auto" w:fill="C5ECFF" w:themeFill="accent2" w:themeFillTint="33"/>
      </w:tcPr>
    </w:tblStylePr>
  </w:style>
  <w:style w:type="table" w:customStyle="1" w:styleId="Lijsttabel4-Accent31">
    <w:name w:val="Lijsttabel 4 - Accent 31"/>
    <w:basedOn w:val="TableNormal"/>
    <w:uiPriority w:val="49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0" w:themeColor="accent3"/>
          <w:left w:val="single" w:sz="4" w:space="0" w:color="8AD2F0" w:themeColor="accent3"/>
          <w:bottom w:val="single" w:sz="4" w:space="0" w:color="8AD2F0" w:themeColor="accent3"/>
          <w:right w:val="single" w:sz="4" w:space="0" w:color="8AD2F0" w:themeColor="accent3"/>
          <w:insideH w:val="nil"/>
        </w:tcBorders>
        <w:shd w:val="clear" w:color="auto" w:fill="8AD2F0" w:themeFill="accent3"/>
      </w:tcPr>
    </w:tblStylePr>
    <w:tblStylePr w:type="lastRow">
      <w:rPr>
        <w:b/>
        <w:bCs/>
      </w:rPr>
      <w:tblPr/>
      <w:tcPr>
        <w:tcBorders>
          <w:top w:val="double" w:sz="4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customStyle="1" w:styleId="Lijsttabel4-Accent41">
    <w:name w:val="Lijsttabel 4 - Accent 41"/>
    <w:basedOn w:val="TableNormal"/>
    <w:uiPriority w:val="49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EDF7FC" w:themeColor="accent4" w:themeTint="99"/>
        <w:left w:val="single" w:sz="4" w:space="0" w:color="EDF7FC" w:themeColor="accent4" w:themeTint="99"/>
        <w:bottom w:val="single" w:sz="4" w:space="0" w:color="EDF7FC" w:themeColor="accent4" w:themeTint="99"/>
        <w:right w:val="single" w:sz="4" w:space="0" w:color="EDF7FC" w:themeColor="accent4" w:themeTint="99"/>
        <w:insideH w:val="single" w:sz="4" w:space="0" w:color="EDF7F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F3FB" w:themeColor="accent4"/>
          <w:left w:val="single" w:sz="4" w:space="0" w:color="E2F3FB" w:themeColor="accent4"/>
          <w:bottom w:val="single" w:sz="4" w:space="0" w:color="E2F3FB" w:themeColor="accent4"/>
          <w:right w:val="single" w:sz="4" w:space="0" w:color="E2F3FB" w:themeColor="accent4"/>
          <w:insideH w:val="nil"/>
        </w:tcBorders>
        <w:shd w:val="clear" w:color="auto" w:fill="E2F3FB" w:themeFill="accent4"/>
      </w:tcPr>
    </w:tblStylePr>
    <w:tblStylePr w:type="lastRow">
      <w:rPr>
        <w:b/>
        <w:bCs/>
      </w:rPr>
      <w:tblPr/>
      <w:tcPr>
        <w:tcBorders>
          <w:top w:val="double" w:sz="4" w:space="0" w:color="EDF7F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FE" w:themeFill="accent4" w:themeFillTint="33"/>
      </w:tcPr>
    </w:tblStylePr>
    <w:tblStylePr w:type="band1Horz">
      <w:tblPr/>
      <w:tcPr>
        <w:shd w:val="clear" w:color="auto" w:fill="F9FCFE" w:themeFill="accent4" w:themeFillTint="33"/>
      </w:tcPr>
    </w:tblStylePr>
  </w:style>
  <w:style w:type="table" w:customStyle="1" w:styleId="Lijsttabel4-Accent51">
    <w:name w:val="Lijsttabel 4 - Accent 51"/>
    <w:basedOn w:val="TableNormal"/>
    <w:uiPriority w:val="49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B2B3B3" w:themeColor="accent5" w:themeTint="99"/>
        <w:left w:val="single" w:sz="4" w:space="0" w:color="B2B3B3" w:themeColor="accent5" w:themeTint="99"/>
        <w:bottom w:val="single" w:sz="4" w:space="0" w:color="B2B3B3" w:themeColor="accent5" w:themeTint="99"/>
        <w:right w:val="single" w:sz="4" w:space="0" w:color="B2B3B3" w:themeColor="accent5" w:themeTint="99"/>
        <w:insideH w:val="single" w:sz="4" w:space="0" w:color="B2B3B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81" w:themeColor="accent5"/>
          <w:left w:val="single" w:sz="4" w:space="0" w:color="808181" w:themeColor="accent5"/>
          <w:bottom w:val="single" w:sz="4" w:space="0" w:color="808181" w:themeColor="accent5"/>
          <w:right w:val="single" w:sz="4" w:space="0" w:color="808181" w:themeColor="accent5"/>
          <w:insideH w:val="nil"/>
        </w:tcBorders>
        <w:shd w:val="clear" w:color="auto" w:fill="808181" w:themeFill="accent5"/>
      </w:tcPr>
    </w:tblStylePr>
    <w:tblStylePr w:type="lastRow">
      <w:rPr>
        <w:b/>
        <w:bCs/>
      </w:rPr>
      <w:tblPr/>
      <w:tcPr>
        <w:tcBorders>
          <w:top w:val="double" w:sz="4" w:space="0" w:color="B2B3B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customStyle="1" w:styleId="Lijsttabel4-Accent61">
    <w:name w:val="Lijsttabel 4 - Accent 61"/>
    <w:basedOn w:val="TableNormal"/>
    <w:uiPriority w:val="49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E7E8E8" w:themeColor="accent6" w:themeTint="99"/>
        <w:left w:val="single" w:sz="4" w:space="0" w:color="E7E8E8" w:themeColor="accent6" w:themeTint="99"/>
        <w:bottom w:val="single" w:sz="4" w:space="0" w:color="E7E8E8" w:themeColor="accent6" w:themeTint="99"/>
        <w:right w:val="single" w:sz="4" w:space="0" w:color="E7E8E8" w:themeColor="accent6" w:themeTint="99"/>
        <w:insideH w:val="single" w:sz="4" w:space="0" w:color="E7E8E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DADA" w:themeColor="accent6"/>
          <w:left w:val="single" w:sz="4" w:space="0" w:color="D8DADA" w:themeColor="accent6"/>
          <w:bottom w:val="single" w:sz="4" w:space="0" w:color="D8DADA" w:themeColor="accent6"/>
          <w:right w:val="single" w:sz="4" w:space="0" w:color="D8DADA" w:themeColor="accent6"/>
          <w:insideH w:val="nil"/>
        </w:tcBorders>
        <w:shd w:val="clear" w:color="auto" w:fill="D8DADA" w:themeFill="accent6"/>
      </w:tcPr>
    </w:tblStylePr>
    <w:tblStylePr w:type="lastRow">
      <w:rPr>
        <w:b/>
        <w:bCs/>
      </w:rPr>
      <w:tblPr/>
      <w:tcPr>
        <w:tcBorders>
          <w:top w:val="double" w:sz="4" w:space="0" w:color="E7E8E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6" w:themeFillTint="33"/>
      </w:tcPr>
    </w:tblStylePr>
    <w:tblStylePr w:type="band1Horz">
      <w:tblPr/>
      <w:tcPr>
        <w:shd w:val="clear" w:color="auto" w:fill="F7F7F7" w:themeFill="accent6" w:themeFillTint="33"/>
      </w:tcPr>
    </w:tblStylePr>
  </w:style>
  <w:style w:type="table" w:customStyle="1" w:styleId="Lijsttabel5donker1">
    <w:name w:val="Lijsttabel 5 donker1"/>
    <w:basedOn w:val="TableNormal"/>
    <w:uiPriority w:val="50"/>
    <w:semiHidden/>
    <w:rsid w:val="00E1610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jsttabel5donker-Accent11">
    <w:name w:val="Lijsttabel 5 donker - Accent 11"/>
    <w:basedOn w:val="TableNormal"/>
    <w:uiPriority w:val="50"/>
    <w:semiHidden/>
    <w:rsid w:val="00E1610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6BD" w:themeColor="accent1"/>
        <w:left w:val="single" w:sz="24" w:space="0" w:color="0076BD" w:themeColor="accent1"/>
        <w:bottom w:val="single" w:sz="24" w:space="0" w:color="0076BD" w:themeColor="accent1"/>
        <w:right w:val="single" w:sz="24" w:space="0" w:color="0076BD" w:themeColor="accent1"/>
      </w:tblBorders>
    </w:tblPr>
    <w:tcPr>
      <w:shd w:val="clear" w:color="auto" w:fill="0076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jsttabel5donker-Accent21">
    <w:name w:val="Lijsttabel 5 donker - Accent 21"/>
    <w:basedOn w:val="TableNormal"/>
    <w:uiPriority w:val="50"/>
    <w:semiHidden/>
    <w:rsid w:val="00E1610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DC" w:themeColor="accent2"/>
        <w:left w:val="single" w:sz="24" w:space="0" w:color="0096DC" w:themeColor="accent2"/>
        <w:bottom w:val="single" w:sz="24" w:space="0" w:color="0096DC" w:themeColor="accent2"/>
        <w:right w:val="single" w:sz="24" w:space="0" w:color="0096DC" w:themeColor="accent2"/>
      </w:tblBorders>
    </w:tblPr>
    <w:tcPr>
      <w:shd w:val="clear" w:color="auto" w:fill="0096D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jsttabel5donker-Accent31">
    <w:name w:val="Lijsttabel 5 donker - Accent 31"/>
    <w:basedOn w:val="TableNormal"/>
    <w:uiPriority w:val="50"/>
    <w:semiHidden/>
    <w:rsid w:val="00E1610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D2F0" w:themeColor="accent3"/>
        <w:left w:val="single" w:sz="24" w:space="0" w:color="8AD2F0" w:themeColor="accent3"/>
        <w:bottom w:val="single" w:sz="24" w:space="0" w:color="8AD2F0" w:themeColor="accent3"/>
        <w:right w:val="single" w:sz="24" w:space="0" w:color="8AD2F0" w:themeColor="accent3"/>
      </w:tblBorders>
    </w:tblPr>
    <w:tcPr>
      <w:shd w:val="clear" w:color="auto" w:fill="8AD2F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jsttabel5donker-Accent41">
    <w:name w:val="Lijsttabel 5 donker - Accent 41"/>
    <w:basedOn w:val="TableNormal"/>
    <w:uiPriority w:val="50"/>
    <w:semiHidden/>
    <w:rsid w:val="00E1610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2F3FB" w:themeColor="accent4"/>
        <w:left w:val="single" w:sz="24" w:space="0" w:color="E2F3FB" w:themeColor="accent4"/>
        <w:bottom w:val="single" w:sz="24" w:space="0" w:color="E2F3FB" w:themeColor="accent4"/>
        <w:right w:val="single" w:sz="24" w:space="0" w:color="E2F3FB" w:themeColor="accent4"/>
      </w:tblBorders>
    </w:tblPr>
    <w:tcPr>
      <w:shd w:val="clear" w:color="auto" w:fill="E2F3F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jsttabel5donker-Accent51">
    <w:name w:val="Lijsttabel 5 donker - Accent 51"/>
    <w:basedOn w:val="TableNormal"/>
    <w:uiPriority w:val="50"/>
    <w:semiHidden/>
    <w:rsid w:val="00E1610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181" w:themeColor="accent5"/>
        <w:left w:val="single" w:sz="24" w:space="0" w:color="808181" w:themeColor="accent5"/>
        <w:bottom w:val="single" w:sz="24" w:space="0" w:color="808181" w:themeColor="accent5"/>
        <w:right w:val="single" w:sz="24" w:space="0" w:color="808181" w:themeColor="accent5"/>
      </w:tblBorders>
    </w:tblPr>
    <w:tcPr>
      <w:shd w:val="clear" w:color="auto" w:fill="80818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jsttabel5donker-Accent61">
    <w:name w:val="Lijsttabel 5 donker - Accent 61"/>
    <w:basedOn w:val="TableNormal"/>
    <w:uiPriority w:val="50"/>
    <w:semiHidden/>
    <w:rsid w:val="00E1610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DADA" w:themeColor="accent6"/>
        <w:left w:val="single" w:sz="24" w:space="0" w:color="D8DADA" w:themeColor="accent6"/>
        <w:bottom w:val="single" w:sz="24" w:space="0" w:color="D8DADA" w:themeColor="accent6"/>
        <w:right w:val="single" w:sz="24" w:space="0" w:color="D8DADA" w:themeColor="accent6"/>
      </w:tblBorders>
    </w:tblPr>
    <w:tcPr>
      <w:shd w:val="clear" w:color="auto" w:fill="D8DAD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jsttabel6kleurrijk1">
    <w:name w:val="Lijsttabel 6 kleurrijk1"/>
    <w:basedOn w:val="TableNormal"/>
    <w:uiPriority w:val="51"/>
    <w:semiHidden/>
    <w:rsid w:val="00E1610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jsttabel6kleurrijk-Accent11">
    <w:name w:val="Lijsttabel 6 kleurrijk - Accent 11"/>
    <w:basedOn w:val="TableNormal"/>
    <w:uiPriority w:val="51"/>
    <w:semiHidden/>
    <w:rsid w:val="00E16107"/>
    <w:pPr>
      <w:spacing w:line="240" w:lineRule="auto"/>
    </w:pPr>
    <w:rPr>
      <w:color w:val="00588D" w:themeColor="accent1" w:themeShade="BF"/>
    </w:rPr>
    <w:tblPr>
      <w:tblStyleRowBandSize w:val="1"/>
      <w:tblStyleColBandSize w:val="1"/>
      <w:tblBorders>
        <w:top w:val="single" w:sz="4" w:space="0" w:color="0076BD" w:themeColor="accent1"/>
        <w:bottom w:val="single" w:sz="4" w:space="0" w:color="0076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6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6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6FF" w:themeFill="accent1" w:themeFillTint="33"/>
      </w:tcPr>
    </w:tblStylePr>
    <w:tblStylePr w:type="band1Horz">
      <w:tblPr/>
      <w:tcPr>
        <w:shd w:val="clear" w:color="auto" w:fill="BEE6FF" w:themeFill="accent1" w:themeFillTint="33"/>
      </w:tcPr>
    </w:tblStylePr>
  </w:style>
  <w:style w:type="table" w:customStyle="1" w:styleId="Lijsttabel6kleurrijk-Accent21">
    <w:name w:val="Lijsttabel 6 kleurrijk - Accent 21"/>
    <w:basedOn w:val="TableNormal"/>
    <w:uiPriority w:val="51"/>
    <w:semiHidden/>
    <w:rsid w:val="00E16107"/>
    <w:pPr>
      <w:spacing w:line="240" w:lineRule="auto"/>
    </w:pPr>
    <w:rPr>
      <w:color w:val="006FA4" w:themeColor="accent2" w:themeShade="BF"/>
    </w:rPr>
    <w:tblPr>
      <w:tblStyleRowBandSize w:val="1"/>
      <w:tblStyleColBandSize w:val="1"/>
      <w:tblBorders>
        <w:top w:val="single" w:sz="4" w:space="0" w:color="0096DC" w:themeColor="accent2"/>
        <w:bottom w:val="single" w:sz="4" w:space="0" w:color="0096D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6D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CFF" w:themeFill="accent2" w:themeFillTint="33"/>
      </w:tcPr>
    </w:tblStylePr>
    <w:tblStylePr w:type="band1Horz">
      <w:tblPr/>
      <w:tcPr>
        <w:shd w:val="clear" w:color="auto" w:fill="C5ECFF" w:themeFill="accent2" w:themeFillTint="33"/>
      </w:tcPr>
    </w:tblStylePr>
  </w:style>
  <w:style w:type="table" w:customStyle="1" w:styleId="Lijsttabel6kleurrijk-Accent31">
    <w:name w:val="Lijsttabel 6 kleurrijk - Accent 31"/>
    <w:basedOn w:val="TableNormal"/>
    <w:uiPriority w:val="51"/>
    <w:semiHidden/>
    <w:rsid w:val="00E16107"/>
    <w:pPr>
      <w:spacing w:line="240" w:lineRule="auto"/>
    </w:pPr>
    <w:rPr>
      <w:color w:val="35B1E5" w:themeColor="accent3" w:themeShade="BF"/>
    </w:rPr>
    <w:tblPr>
      <w:tblStyleRowBandSize w:val="1"/>
      <w:tblStyleColBandSize w:val="1"/>
      <w:tblBorders>
        <w:top w:val="single" w:sz="4" w:space="0" w:color="8AD2F0" w:themeColor="accent3"/>
        <w:bottom w:val="single" w:sz="4" w:space="0" w:color="8AD2F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D2F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D2F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customStyle="1" w:styleId="Lijsttabel6kleurrijk-Accent41">
    <w:name w:val="Lijsttabel 6 kleurrijk - Accent 41"/>
    <w:basedOn w:val="TableNormal"/>
    <w:uiPriority w:val="51"/>
    <w:semiHidden/>
    <w:rsid w:val="00E16107"/>
    <w:pPr>
      <w:spacing w:line="240" w:lineRule="auto"/>
    </w:pPr>
    <w:rPr>
      <w:color w:val="78C7EC" w:themeColor="accent4" w:themeShade="BF"/>
    </w:rPr>
    <w:tblPr>
      <w:tblStyleRowBandSize w:val="1"/>
      <w:tblStyleColBandSize w:val="1"/>
      <w:tblBorders>
        <w:top w:val="single" w:sz="4" w:space="0" w:color="E2F3FB" w:themeColor="accent4"/>
        <w:bottom w:val="single" w:sz="4" w:space="0" w:color="E2F3F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2F3F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2F3F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FE" w:themeFill="accent4" w:themeFillTint="33"/>
      </w:tcPr>
    </w:tblStylePr>
    <w:tblStylePr w:type="band1Horz">
      <w:tblPr/>
      <w:tcPr>
        <w:shd w:val="clear" w:color="auto" w:fill="F9FCFE" w:themeFill="accent4" w:themeFillTint="33"/>
      </w:tcPr>
    </w:tblStylePr>
  </w:style>
  <w:style w:type="table" w:customStyle="1" w:styleId="Lijsttabel6kleurrijk-Accent51">
    <w:name w:val="Lijsttabel 6 kleurrijk - Accent 51"/>
    <w:basedOn w:val="TableNormal"/>
    <w:uiPriority w:val="51"/>
    <w:semiHidden/>
    <w:rsid w:val="00E16107"/>
    <w:pPr>
      <w:spacing w:line="240" w:lineRule="auto"/>
    </w:pPr>
    <w:rPr>
      <w:color w:val="5F6060" w:themeColor="accent5" w:themeShade="BF"/>
    </w:rPr>
    <w:tblPr>
      <w:tblStyleRowBandSize w:val="1"/>
      <w:tblStyleColBandSize w:val="1"/>
      <w:tblBorders>
        <w:top w:val="single" w:sz="4" w:space="0" w:color="808181" w:themeColor="accent5"/>
        <w:bottom w:val="single" w:sz="4" w:space="0" w:color="80818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0818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0818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customStyle="1" w:styleId="Lijsttabel6kleurrijk-Accent61">
    <w:name w:val="Lijsttabel 6 kleurrijk - Accent 61"/>
    <w:basedOn w:val="TableNormal"/>
    <w:uiPriority w:val="51"/>
    <w:semiHidden/>
    <w:rsid w:val="00E16107"/>
    <w:pPr>
      <w:spacing w:line="240" w:lineRule="auto"/>
    </w:pPr>
    <w:rPr>
      <w:color w:val="A0A5A5" w:themeColor="accent6" w:themeShade="BF"/>
    </w:rPr>
    <w:tblPr>
      <w:tblStyleRowBandSize w:val="1"/>
      <w:tblStyleColBandSize w:val="1"/>
      <w:tblBorders>
        <w:top w:val="single" w:sz="4" w:space="0" w:color="D8DADA" w:themeColor="accent6"/>
        <w:bottom w:val="single" w:sz="4" w:space="0" w:color="D8DAD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8DAD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8DA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6" w:themeFillTint="33"/>
      </w:tcPr>
    </w:tblStylePr>
    <w:tblStylePr w:type="band1Horz">
      <w:tblPr/>
      <w:tcPr>
        <w:shd w:val="clear" w:color="auto" w:fill="F7F7F7" w:themeFill="accent6" w:themeFillTint="33"/>
      </w:tcPr>
    </w:tblStylePr>
  </w:style>
  <w:style w:type="table" w:customStyle="1" w:styleId="Lijsttabel7kleurrijk1">
    <w:name w:val="Lijsttabel 7 kleurrijk1"/>
    <w:basedOn w:val="TableNormal"/>
    <w:uiPriority w:val="52"/>
    <w:semiHidden/>
    <w:rsid w:val="00E16107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jsttabel7kleurrijk-Accent11">
    <w:name w:val="Lijsttabel 7 kleurrijk - Accent 11"/>
    <w:basedOn w:val="TableNormal"/>
    <w:uiPriority w:val="52"/>
    <w:semiHidden/>
    <w:rsid w:val="00E16107"/>
    <w:pPr>
      <w:spacing w:line="240" w:lineRule="auto"/>
    </w:pPr>
    <w:rPr>
      <w:color w:val="00588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6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6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6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6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E6FF" w:themeFill="accent1" w:themeFillTint="33"/>
      </w:tcPr>
    </w:tblStylePr>
    <w:tblStylePr w:type="band1Horz">
      <w:tblPr/>
      <w:tcPr>
        <w:shd w:val="clear" w:color="auto" w:fill="BEE6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jsttabel7kleurrijk-Accent21">
    <w:name w:val="Lijsttabel 7 kleurrijk - Accent 21"/>
    <w:basedOn w:val="TableNormal"/>
    <w:uiPriority w:val="52"/>
    <w:semiHidden/>
    <w:rsid w:val="00E16107"/>
    <w:pPr>
      <w:spacing w:line="240" w:lineRule="auto"/>
    </w:pPr>
    <w:rPr>
      <w:color w:val="006FA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D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D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D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D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5ECFF" w:themeFill="accent2" w:themeFillTint="33"/>
      </w:tcPr>
    </w:tblStylePr>
    <w:tblStylePr w:type="band1Horz">
      <w:tblPr/>
      <w:tcPr>
        <w:shd w:val="clear" w:color="auto" w:fill="C5EC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jsttabel7kleurrijk-Accent31">
    <w:name w:val="Lijsttabel 7 kleurrijk - Accent 31"/>
    <w:basedOn w:val="TableNormal"/>
    <w:uiPriority w:val="52"/>
    <w:semiHidden/>
    <w:rsid w:val="00E16107"/>
    <w:pPr>
      <w:spacing w:line="240" w:lineRule="auto"/>
    </w:pPr>
    <w:rPr>
      <w:color w:val="35B1E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D2F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D2F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D2F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D2F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jsttabel7kleurrijk-Accent41">
    <w:name w:val="Lijsttabel 7 kleurrijk - Accent 41"/>
    <w:basedOn w:val="TableNormal"/>
    <w:uiPriority w:val="52"/>
    <w:semiHidden/>
    <w:rsid w:val="00E16107"/>
    <w:pPr>
      <w:spacing w:line="240" w:lineRule="auto"/>
    </w:pPr>
    <w:rPr>
      <w:color w:val="78C7E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2F3F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2F3F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2F3F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2F3F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9FCFE" w:themeFill="accent4" w:themeFillTint="33"/>
      </w:tcPr>
    </w:tblStylePr>
    <w:tblStylePr w:type="band1Horz">
      <w:tblPr/>
      <w:tcPr>
        <w:shd w:val="clear" w:color="auto" w:fill="F9FCF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jsttabel7kleurrijk-Accent51">
    <w:name w:val="Lijsttabel 7 kleurrijk - Accent 51"/>
    <w:basedOn w:val="TableNormal"/>
    <w:uiPriority w:val="52"/>
    <w:semiHidden/>
    <w:rsid w:val="00E16107"/>
    <w:pPr>
      <w:spacing w:line="240" w:lineRule="auto"/>
    </w:pPr>
    <w:rPr>
      <w:color w:val="5F606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18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18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18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18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jsttabel7kleurrijk-Accent61">
    <w:name w:val="Lijsttabel 7 kleurrijk - Accent 61"/>
    <w:basedOn w:val="TableNormal"/>
    <w:uiPriority w:val="52"/>
    <w:semiHidden/>
    <w:rsid w:val="00E16107"/>
    <w:pPr>
      <w:spacing w:line="240" w:lineRule="auto"/>
    </w:pPr>
    <w:rPr>
      <w:color w:val="A0A5A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DAD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DAD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DAD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DAD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7F7F7" w:themeFill="accent6" w:themeFillTint="33"/>
      </w:tcPr>
    </w:tblStylePr>
    <w:tblStylePr w:type="band1Horz">
      <w:tblPr/>
      <w:tcPr>
        <w:shd w:val="clear" w:color="auto" w:fill="F7F7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Onopgemaaktetabel11">
    <w:name w:val="Onopgemaakte tabel 11"/>
    <w:basedOn w:val="TableNormal"/>
    <w:uiPriority w:val="41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nopgemaaktetabel21">
    <w:name w:val="Onopgemaakte tabel 21"/>
    <w:basedOn w:val="TableNormal"/>
    <w:uiPriority w:val="42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nopgemaaktetabel31">
    <w:name w:val="Onopgemaakte tabel 31"/>
    <w:basedOn w:val="TableNormal"/>
    <w:uiPriority w:val="43"/>
    <w:semiHidden/>
    <w:rsid w:val="00E1610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nopgemaaktetabel41">
    <w:name w:val="Onopgemaakte tabel 41"/>
    <w:basedOn w:val="TableNormal"/>
    <w:uiPriority w:val="44"/>
    <w:semiHidden/>
    <w:rsid w:val="00E1610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nopgemaaktetabel51">
    <w:name w:val="Onopgemaakte tabel 51"/>
    <w:basedOn w:val="TableNormal"/>
    <w:uiPriority w:val="45"/>
    <w:semiHidden/>
    <w:rsid w:val="00E16107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Rastertabel1licht1">
    <w:name w:val="Rastertabel 1 licht1"/>
    <w:basedOn w:val="TableNormal"/>
    <w:uiPriority w:val="46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11">
    <w:name w:val="Rastertabel 1 licht - Accent 11"/>
    <w:basedOn w:val="TableNormal"/>
    <w:uiPriority w:val="46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7ECEFF" w:themeColor="accent1" w:themeTint="66"/>
        <w:left w:val="single" w:sz="4" w:space="0" w:color="7ECEFF" w:themeColor="accent1" w:themeTint="66"/>
        <w:bottom w:val="single" w:sz="4" w:space="0" w:color="7ECEFF" w:themeColor="accent1" w:themeTint="66"/>
        <w:right w:val="single" w:sz="4" w:space="0" w:color="7ECEFF" w:themeColor="accent1" w:themeTint="66"/>
        <w:insideH w:val="single" w:sz="4" w:space="0" w:color="7ECEFF" w:themeColor="accent1" w:themeTint="66"/>
        <w:insideV w:val="single" w:sz="4" w:space="0" w:color="7ECE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EB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EB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21">
    <w:name w:val="Rastertabel 1 licht - Accent 21"/>
    <w:basedOn w:val="TableNormal"/>
    <w:uiPriority w:val="46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8BD9FF" w:themeColor="accent2" w:themeTint="66"/>
        <w:left w:val="single" w:sz="4" w:space="0" w:color="8BD9FF" w:themeColor="accent2" w:themeTint="66"/>
        <w:bottom w:val="single" w:sz="4" w:space="0" w:color="8BD9FF" w:themeColor="accent2" w:themeTint="66"/>
        <w:right w:val="single" w:sz="4" w:space="0" w:color="8BD9FF" w:themeColor="accent2" w:themeTint="66"/>
        <w:insideH w:val="single" w:sz="4" w:space="0" w:color="8BD9FF" w:themeColor="accent2" w:themeTint="66"/>
        <w:insideV w:val="single" w:sz="4" w:space="0" w:color="8BD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1C7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1C7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31">
    <w:name w:val="Rastertabel 1 licht - Accent 31"/>
    <w:basedOn w:val="TableNormal"/>
    <w:uiPriority w:val="46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D0ECF9" w:themeColor="accent3" w:themeTint="66"/>
        <w:left w:val="single" w:sz="4" w:space="0" w:color="D0ECF9" w:themeColor="accent3" w:themeTint="66"/>
        <w:bottom w:val="single" w:sz="4" w:space="0" w:color="D0ECF9" w:themeColor="accent3" w:themeTint="66"/>
        <w:right w:val="single" w:sz="4" w:space="0" w:color="D0ECF9" w:themeColor="accent3" w:themeTint="66"/>
        <w:insideH w:val="single" w:sz="4" w:space="0" w:color="D0ECF9" w:themeColor="accent3" w:themeTint="66"/>
        <w:insideV w:val="single" w:sz="4" w:space="0" w:color="D0EC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41">
    <w:name w:val="Rastertabel 1 licht - Accent 41"/>
    <w:basedOn w:val="TableNormal"/>
    <w:uiPriority w:val="46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F3FAFD" w:themeColor="accent4" w:themeTint="66"/>
        <w:left w:val="single" w:sz="4" w:space="0" w:color="F3FAFD" w:themeColor="accent4" w:themeTint="66"/>
        <w:bottom w:val="single" w:sz="4" w:space="0" w:color="F3FAFD" w:themeColor="accent4" w:themeTint="66"/>
        <w:right w:val="single" w:sz="4" w:space="0" w:color="F3FAFD" w:themeColor="accent4" w:themeTint="66"/>
        <w:insideH w:val="single" w:sz="4" w:space="0" w:color="F3FAFD" w:themeColor="accent4" w:themeTint="66"/>
        <w:insideV w:val="single" w:sz="4" w:space="0" w:color="F3FAF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DF7F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F7F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51">
    <w:name w:val="Rastertabel 1 licht - Accent 51"/>
    <w:basedOn w:val="TableNormal"/>
    <w:uiPriority w:val="46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5" w:themeTint="66"/>
        <w:left w:val="single" w:sz="4" w:space="0" w:color="CCCCCC" w:themeColor="accent5" w:themeTint="66"/>
        <w:bottom w:val="single" w:sz="4" w:space="0" w:color="CCCCCC" w:themeColor="accent5" w:themeTint="66"/>
        <w:right w:val="single" w:sz="4" w:space="0" w:color="CCCCCC" w:themeColor="accent5" w:themeTint="66"/>
        <w:insideH w:val="single" w:sz="4" w:space="0" w:color="CCCCCC" w:themeColor="accent5" w:themeTint="66"/>
        <w:insideV w:val="single" w:sz="4" w:space="0" w:color="CCCC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2B3B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3B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61">
    <w:name w:val="Rastertabel 1 licht - Accent 61"/>
    <w:basedOn w:val="TableNormal"/>
    <w:uiPriority w:val="46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EFF0F0" w:themeColor="accent6" w:themeTint="66"/>
        <w:left w:val="single" w:sz="4" w:space="0" w:color="EFF0F0" w:themeColor="accent6" w:themeTint="66"/>
        <w:bottom w:val="single" w:sz="4" w:space="0" w:color="EFF0F0" w:themeColor="accent6" w:themeTint="66"/>
        <w:right w:val="single" w:sz="4" w:space="0" w:color="EFF0F0" w:themeColor="accent6" w:themeTint="66"/>
        <w:insideH w:val="single" w:sz="4" w:space="0" w:color="EFF0F0" w:themeColor="accent6" w:themeTint="66"/>
        <w:insideV w:val="single" w:sz="4" w:space="0" w:color="EFF0F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7E8E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E8E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21">
    <w:name w:val="Rastertabel 21"/>
    <w:basedOn w:val="TableNormal"/>
    <w:uiPriority w:val="47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astertabel2-Accent11">
    <w:name w:val="Rastertabel 2 - Accent 11"/>
    <w:basedOn w:val="TableNormal"/>
    <w:uiPriority w:val="47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2" w:space="0" w:color="3EB6FF" w:themeColor="accent1" w:themeTint="99"/>
        <w:bottom w:val="single" w:sz="2" w:space="0" w:color="3EB6FF" w:themeColor="accent1" w:themeTint="99"/>
        <w:insideH w:val="single" w:sz="2" w:space="0" w:color="3EB6FF" w:themeColor="accent1" w:themeTint="99"/>
        <w:insideV w:val="single" w:sz="2" w:space="0" w:color="3EB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EB6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EB6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6FF" w:themeFill="accent1" w:themeFillTint="33"/>
      </w:tcPr>
    </w:tblStylePr>
    <w:tblStylePr w:type="band1Horz">
      <w:tblPr/>
      <w:tcPr>
        <w:shd w:val="clear" w:color="auto" w:fill="BEE6FF" w:themeFill="accent1" w:themeFillTint="33"/>
      </w:tcPr>
    </w:tblStylePr>
  </w:style>
  <w:style w:type="table" w:customStyle="1" w:styleId="Rastertabel2-Accent21">
    <w:name w:val="Rastertabel 2 - Accent 21"/>
    <w:basedOn w:val="TableNormal"/>
    <w:uiPriority w:val="47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2" w:space="0" w:color="51C7FF" w:themeColor="accent2" w:themeTint="99"/>
        <w:bottom w:val="single" w:sz="2" w:space="0" w:color="51C7FF" w:themeColor="accent2" w:themeTint="99"/>
        <w:insideH w:val="single" w:sz="2" w:space="0" w:color="51C7FF" w:themeColor="accent2" w:themeTint="99"/>
        <w:insideV w:val="single" w:sz="2" w:space="0" w:color="51C7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1C7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1C7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CFF" w:themeFill="accent2" w:themeFillTint="33"/>
      </w:tcPr>
    </w:tblStylePr>
    <w:tblStylePr w:type="band1Horz">
      <w:tblPr/>
      <w:tcPr>
        <w:shd w:val="clear" w:color="auto" w:fill="C5ECFF" w:themeFill="accent2" w:themeFillTint="33"/>
      </w:tcPr>
    </w:tblStylePr>
  </w:style>
  <w:style w:type="table" w:customStyle="1" w:styleId="Rastertabel2-Accent31">
    <w:name w:val="Rastertabel 2 - Accent 31"/>
    <w:basedOn w:val="TableNormal"/>
    <w:uiPriority w:val="47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2" w:space="0" w:color="B8E3F6" w:themeColor="accent3" w:themeTint="99"/>
        <w:bottom w:val="single" w:sz="2" w:space="0" w:color="B8E3F6" w:themeColor="accent3" w:themeTint="99"/>
        <w:insideH w:val="single" w:sz="2" w:space="0" w:color="B8E3F6" w:themeColor="accent3" w:themeTint="99"/>
        <w:insideV w:val="single" w:sz="2" w:space="0" w:color="B8E3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3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3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customStyle="1" w:styleId="Rastertabel2-Accent41">
    <w:name w:val="Rastertabel 2 - Accent 41"/>
    <w:basedOn w:val="TableNormal"/>
    <w:uiPriority w:val="47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2" w:space="0" w:color="EDF7FC" w:themeColor="accent4" w:themeTint="99"/>
        <w:bottom w:val="single" w:sz="2" w:space="0" w:color="EDF7FC" w:themeColor="accent4" w:themeTint="99"/>
        <w:insideH w:val="single" w:sz="2" w:space="0" w:color="EDF7FC" w:themeColor="accent4" w:themeTint="99"/>
        <w:insideV w:val="single" w:sz="2" w:space="0" w:color="EDF7F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F7F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F7F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FE" w:themeFill="accent4" w:themeFillTint="33"/>
      </w:tcPr>
    </w:tblStylePr>
    <w:tblStylePr w:type="band1Horz">
      <w:tblPr/>
      <w:tcPr>
        <w:shd w:val="clear" w:color="auto" w:fill="F9FCFE" w:themeFill="accent4" w:themeFillTint="33"/>
      </w:tcPr>
    </w:tblStylePr>
  </w:style>
  <w:style w:type="table" w:customStyle="1" w:styleId="Rastertabel2-Accent51">
    <w:name w:val="Rastertabel 2 - Accent 51"/>
    <w:basedOn w:val="TableNormal"/>
    <w:uiPriority w:val="47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2" w:space="0" w:color="B2B3B3" w:themeColor="accent5" w:themeTint="99"/>
        <w:bottom w:val="single" w:sz="2" w:space="0" w:color="B2B3B3" w:themeColor="accent5" w:themeTint="99"/>
        <w:insideH w:val="single" w:sz="2" w:space="0" w:color="B2B3B3" w:themeColor="accent5" w:themeTint="99"/>
        <w:insideV w:val="single" w:sz="2" w:space="0" w:color="B2B3B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3B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3B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customStyle="1" w:styleId="Rastertabel2-Accent61">
    <w:name w:val="Rastertabel 2 - Accent 61"/>
    <w:basedOn w:val="TableNormal"/>
    <w:uiPriority w:val="47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2" w:space="0" w:color="E7E8E8" w:themeColor="accent6" w:themeTint="99"/>
        <w:bottom w:val="single" w:sz="2" w:space="0" w:color="E7E8E8" w:themeColor="accent6" w:themeTint="99"/>
        <w:insideH w:val="single" w:sz="2" w:space="0" w:color="E7E8E8" w:themeColor="accent6" w:themeTint="99"/>
        <w:insideV w:val="single" w:sz="2" w:space="0" w:color="E7E8E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E8E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E8E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6" w:themeFillTint="33"/>
      </w:tcPr>
    </w:tblStylePr>
    <w:tblStylePr w:type="band1Horz">
      <w:tblPr/>
      <w:tcPr>
        <w:shd w:val="clear" w:color="auto" w:fill="F7F7F7" w:themeFill="accent6" w:themeFillTint="33"/>
      </w:tcPr>
    </w:tblStylePr>
  </w:style>
  <w:style w:type="table" w:customStyle="1" w:styleId="Rastertabel31">
    <w:name w:val="Rastertabel 31"/>
    <w:basedOn w:val="TableNormal"/>
    <w:uiPriority w:val="48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astertabel3-Accent11">
    <w:name w:val="Rastertabel 3 - Accent 11"/>
    <w:basedOn w:val="TableNormal"/>
    <w:uiPriority w:val="48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3EB6FF" w:themeColor="accent1" w:themeTint="99"/>
        <w:left w:val="single" w:sz="4" w:space="0" w:color="3EB6FF" w:themeColor="accent1" w:themeTint="99"/>
        <w:bottom w:val="single" w:sz="4" w:space="0" w:color="3EB6FF" w:themeColor="accent1" w:themeTint="99"/>
        <w:right w:val="single" w:sz="4" w:space="0" w:color="3EB6FF" w:themeColor="accent1" w:themeTint="99"/>
        <w:insideH w:val="single" w:sz="4" w:space="0" w:color="3EB6FF" w:themeColor="accent1" w:themeTint="99"/>
        <w:insideV w:val="single" w:sz="4" w:space="0" w:color="3EB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E6FF" w:themeFill="accent1" w:themeFillTint="33"/>
      </w:tcPr>
    </w:tblStylePr>
    <w:tblStylePr w:type="band1Horz">
      <w:tblPr/>
      <w:tcPr>
        <w:shd w:val="clear" w:color="auto" w:fill="BEE6FF" w:themeFill="accent1" w:themeFillTint="33"/>
      </w:tcPr>
    </w:tblStylePr>
    <w:tblStylePr w:type="neCell">
      <w:tblPr/>
      <w:tcPr>
        <w:tcBorders>
          <w:bottom w:val="single" w:sz="4" w:space="0" w:color="3EB6FF" w:themeColor="accent1" w:themeTint="99"/>
        </w:tcBorders>
      </w:tcPr>
    </w:tblStylePr>
    <w:tblStylePr w:type="nwCell">
      <w:tblPr/>
      <w:tcPr>
        <w:tcBorders>
          <w:bottom w:val="single" w:sz="4" w:space="0" w:color="3EB6FF" w:themeColor="accent1" w:themeTint="99"/>
        </w:tcBorders>
      </w:tcPr>
    </w:tblStylePr>
    <w:tblStylePr w:type="seCell">
      <w:tblPr/>
      <w:tcPr>
        <w:tcBorders>
          <w:top w:val="single" w:sz="4" w:space="0" w:color="3EB6FF" w:themeColor="accent1" w:themeTint="99"/>
        </w:tcBorders>
      </w:tcPr>
    </w:tblStylePr>
    <w:tblStylePr w:type="swCell">
      <w:tblPr/>
      <w:tcPr>
        <w:tcBorders>
          <w:top w:val="single" w:sz="4" w:space="0" w:color="3EB6FF" w:themeColor="accent1" w:themeTint="99"/>
        </w:tcBorders>
      </w:tcPr>
    </w:tblStylePr>
  </w:style>
  <w:style w:type="table" w:customStyle="1" w:styleId="Rastertabel3-Accent21">
    <w:name w:val="Rastertabel 3 - Accent 21"/>
    <w:basedOn w:val="TableNormal"/>
    <w:uiPriority w:val="48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51C7FF" w:themeColor="accent2" w:themeTint="99"/>
        <w:left w:val="single" w:sz="4" w:space="0" w:color="51C7FF" w:themeColor="accent2" w:themeTint="99"/>
        <w:bottom w:val="single" w:sz="4" w:space="0" w:color="51C7FF" w:themeColor="accent2" w:themeTint="99"/>
        <w:right w:val="single" w:sz="4" w:space="0" w:color="51C7FF" w:themeColor="accent2" w:themeTint="99"/>
        <w:insideH w:val="single" w:sz="4" w:space="0" w:color="51C7FF" w:themeColor="accent2" w:themeTint="99"/>
        <w:insideV w:val="single" w:sz="4" w:space="0" w:color="51C7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CFF" w:themeFill="accent2" w:themeFillTint="33"/>
      </w:tcPr>
    </w:tblStylePr>
    <w:tblStylePr w:type="band1Horz">
      <w:tblPr/>
      <w:tcPr>
        <w:shd w:val="clear" w:color="auto" w:fill="C5ECFF" w:themeFill="accent2" w:themeFillTint="33"/>
      </w:tcPr>
    </w:tblStylePr>
    <w:tblStylePr w:type="neCell">
      <w:tblPr/>
      <w:tcPr>
        <w:tcBorders>
          <w:bottom w:val="single" w:sz="4" w:space="0" w:color="51C7FF" w:themeColor="accent2" w:themeTint="99"/>
        </w:tcBorders>
      </w:tcPr>
    </w:tblStylePr>
    <w:tblStylePr w:type="nwCell">
      <w:tblPr/>
      <w:tcPr>
        <w:tcBorders>
          <w:bottom w:val="single" w:sz="4" w:space="0" w:color="51C7FF" w:themeColor="accent2" w:themeTint="99"/>
        </w:tcBorders>
      </w:tcPr>
    </w:tblStylePr>
    <w:tblStylePr w:type="seCell">
      <w:tblPr/>
      <w:tcPr>
        <w:tcBorders>
          <w:top w:val="single" w:sz="4" w:space="0" w:color="51C7FF" w:themeColor="accent2" w:themeTint="99"/>
        </w:tcBorders>
      </w:tcPr>
    </w:tblStylePr>
    <w:tblStylePr w:type="swCell">
      <w:tblPr/>
      <w:tcPr>
        <w:tcBorders>
          <w:top w:val="single" w:sz="4" w:space="0" w:color="51C7FF" w:themeColor="accent2" w:themeTint="99"/>
        </w:tcBorders>
      </w:tcPr>
    </w:tblStylePr>
  </w:style>
  <w:style w:type="table" w:customStyle="1" w:styleId="Rastertabel3-Accent31">
    <w:name w:val="Rastertabel 3 - Accent 31"/>
    <w:basedOn w:val="TableNormal"/>
    <w:uiPriority w:val="48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  <w:tblStylePr w:type="neCell">
      <w:tblPr/>
      <w:tcPr>
        <w:tcBorders>
          <w:bottom w:val="single" w:sz="4" w:space="0" w:color="B8E3F6" w:themeColor="accent3" w:themeTint="99"/>
        </w:tcBorders>
      </w:tcPr>
    </w:tblStylePr>
    <w:tblStylePr w:type="nwCell">
      <w:tblPr/>
      <w:tcPr>
        <w:tcBorders>
          <w:bottom w:val="single" w:sz="4" w:space="0" w:color="B8E3F6" w:themeColor="accent3" w:themeTint="99"/>
        </w:tcBorders>
      </w:tcPr>
    </w:tblStylePr>
    <w:tblStylePr w:type="seCell">
      <w:tblPr/>
      <w:tcPr>
        <w:tcBorders>
          <w:top w:val="single" w:sz="4" w:space="0" w:color="B8E3F6" w:themeColor="accent3" w:themeTint="99"/>
        </w:tcBorders>
      </w:tcPr>
    </w:tblStylePr>
    <w:tblStylePr w:type="swCell">
      <w:tblPr/>
      <w:tcPr>
        <w:tcBorders>
          <w:top w:val="single" w:sz="4" w:space="0" w:color="B8E3F6" w:themeColor="accent3" w:themeTint="99"/>
        </w:tcBorders>
      </w:tcPr>
    </w:tblStylePr>
  </w:style>
  <w:style w:type="table" w:customStyle="1" w:styleId="Rastertabel3-Accent41">
    <w:name w:val="Rastertabel 3 - Accent 41"/>
    <w:basedOn w:val="TableNormal"/>
    <w:uiPriority w:val="48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EDF7FC" w:themeColor="accent4" w:themeTint="99"/>
        <w:left w:val="single" w:sz="4" w:space="0" w:color="EDF7FC" w:themeColor="accent4" w:themeTint="99"/>
        <w:bottom w:val="single" w:sz="4" w:space="0" w:color="EDF7FC" w:themeColor="accent4" w:themeTint="99"/>
        <w:right w:val="single" w:sz="4" w:space="0" w:color="EDF7FC" w:themeColor="accent4" w:themeTint="99"/>
        <w:insideH w:val="single" w:sz="4" w:space="0" w:color="EDF7FC" w:themeColor="accent4" w:themeTint="99"/>
        <w:insideV w:val="single" w:sz="4" w:space="0" w:color="EDF7F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FE" w:themeFill="accent4" w:themeFillTint="33"/>
      </w:tcPr>
    </w:tblStylePr>
    <w:tblStylePr w:type="band1Horz">
      <w:tblPr/>
      <w:tcPr>
        <w:shd w:val="clear" w:color="auto" w:fill="F9FCFE" w:themeFill="accent4" w:themeFillTint="33"/>
      </w:tcPr>
    </w:tblStylePr>
    <w:tblStylePr w:type="neCell">
      <w:tblPr/>
      <w:tcPr>
        <w:tcBorders>
          <w:bottom w:val="single" w:sz="4" w:space="0" w:color="EDF7FC" w:themeColor="accent4" w:themeTint="99"/>
        </w:tcBorders>
      </w:tcPr>
    </w:tblStylePr>
    <w:tblStylePr w:type="nwCell">
      <w:tblPr/>
      <w:tcPr>
        <w:tcBorders>
          <w:bottom w:val="single" w:sz="4" w:space="0" w:color="EDF7FC" w:themeColor="accent4" w:themeTint="99"/>
        </w:tcBorders>
      </w:tcPr>
    </w:tblStylePr>
    <w:tblStylePr w:type="seCell">
      <w:tblPr/>
      <w:tcPr>
        <w:tcBorders>
          <w:top w:val="single" w:sz="4" w:space="0" w:color="EDF7FC" w:themeColor="accent4" w:themeTint="99"/>
        </w:tcBorders>
      </w:tcPr>
    </w:tblStylePr>
    <w:tblStylePr w:type="swCell">
      <w:tblPr/>
      <w:tcPr>
        <w:tcBorders>
          <w:top w:val="single" w:sz="4" w:space="0" w:color="EDF7FC" w:themeColor="accent4" w:themeTint="99"/>
        </w:tcBorders>
      </w:tcPr>
    </w:tblStylePr>
  </w:style>
  <w:style w:type="table" w:customStyle="1" w:styleId="Rastertabel3-Accent51">
    <w:name w:val="Rastertabel 3 - Accent 51"/>
    <w:basedOn w:val="TableNormal"/>
    <w:uiPriority w:val="48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B2B3B3" w:themeColor="accent5" w:themeTint="99"/>
        <w:left w:val="single" w:sz="4" w:space="0" w:color="B2B3B3" w:themeColor="accent5" w:themeTint="99"/>
        <w:bottom w:val="single" w:sz="4" w:space="0" w:color="B2B3B3" w:themeColor="accent5" w:themeTint="99"/>
        <w:right w:val="single" w:sz="4" w:space="0" w:color="B2B3B3" w:themeColor="accent5" w:themeTint="99"/>
        <w:insideH w:val="single" w:sz="4" w:space="0" w:color="B2B3B3" w:themeColor="accent5" w:themeTint="99"/>
        <w:insideV w:val="single" w:sz="4" w:space="0" w:color="B2B3B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3B3" w:themeColor="accent5" w:themeTint="99"/>
        </w:tcBorders>
      </w:tcPr>
    </w:tblStylePr>
    <w:tblStylePr w:type="nwCell">
      <w:tblPr/>
      <w:tcPr>
        <w:tcBorders>
          <w:bottom w:val="single" w:sz="4" w:space="0" w:color="B2B3B3" w:themeColor="accent5" w:themeTint="99"/>
        </w:tcBorders>
      </w:tcPr>
    </w:tblStylePr>
    <w:tblStylePr w:type="seCell">
      <w:tblPr/>
      <w:tcPr>
        <w:tcBorders>
          <w:top w:val="single" w:sz="4" w:space="0" w:color="B2B3B3" w:themeColor="accent5" w:themeTint="99"/>
        </w:tcBorders>
      </w:tcPr>
    </w:tblStylePr>
    <w:tblStylePr w:type="swCell">
      <w:tblPr/>
      <w:tcPr>
        <w:tcBorders>
          <w:top w:val="single" w:sz="4" w:space="0" w:color="B2B3B3" w:themeColor="accent5" w:themeTint="99"/>
        </w:tcBorders>
      </w:tcPr>
    </w:tblStylePr>
  </w:style>
  <w:style w:type="table" w:customStyle="1" w:styleId="Rastertabel3-Accent61">
    <w:name w:val="Rastertabel 3 - Accent 61"/>
    <w:basedOn w:val="TableNormal"/>
    <w:uiPriority w:val="48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E7E8E8" w:themeColor="accent6" w:themeTint="99"/>
        <w:left w:val="single" w:sz="4" w:space="0" w:color="E7E8E8" w:themeColor="accent6" w:themeTint="99"/>
        <w:bottom w:val="single" w:sz="4" w:space="0" w:color="E7E8E8" w:themeColor="accent6" w:themeTint="99"/>
        <w:right w:val="single" w:sz="4" w:space="0" w:color="E7E8E8" w:themeColor="accent6" w:themeTint="99"/>
        <w:insideH w:val="single" w:sz="4" w:space="0" w:color="E7E8E8" w:themeColor="accent6" w:themeTint="99"/>
        <w:insideV w:val="single" w:sz="4" w:space="0" w:color="E7E8E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7F7" w:themeFill="accent6" w:themeFillTint="33"/>
      </w:tcPr>
    </w:tblStylePr>
    <w:tblStylePr w:type="band1Horz">
      <w:tblPr/>
      <w:tcPr>
        <w:shd w:val="clear" w:color="auto" w:fill="F7F7F7" w:themeFill="accent6" w:themeFillTint="33"/>
      </w:tcPr>
    </w:tblStylePr>
    <w:tblStylePr w:type="neCell">
      <w:tblPr/>
      <w:tcPr>
        <w:tcBorders>
          <w:bottom w:val="single" w:sz="4" w:space="0" w:color="E7E8E8" w:themeColor="accent6" w:themeTint="99"/>
        </w:tcBorders>
      </w:tcPr>
    </w:tblStylePr>
    <w:tblStylePr w:type="nwCell">
      <w:tblPr/>
      <w:tcPr>
        <w:tcBorders>
          <w:bottom w:val="single" w:sz="4" w:space="0" w:color="E7E8E8" w:themeColor="accent6" w:themeTint="99"/>
        </w:tcBorders>
      </w:tcPr>
    </w:tblStylePr>
    <w:tblStylePr w:type="seCell">
      <w:tblPr/>
      <w:tcPr>
        <w:tcBorders>
          <w:top w:val="single" w:sz="4" w:space="0" w:color="E7E8E8" w:themeColor="accent6" w:themeTint="99"/>
        </w:tcBorders>
      </w:tcPr>
    </w:tblStylePr>
    <w:tblStylePr w:type="swCell">
      <w:tblPr/>
      <w:tcPr>
        <w:tcBorders>
          <w:top w:val="single" w:sz="4" w:space="0" w:color="E7E8E8" w:themeColor="accent6" w:themeTint="99"/>
        </w:tcBorders>
      </w:tcPr>
    </w:tblStylePr>
  </w:style>
  <w:style w:type="table" w:customStyle="1" w:styleId="Rastertabel41">
    <w:name w:val="Rastertabel 41"/>
    <w:basedOn w:val="TableNormal"/>
    <w:uiPriority w:val="49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astertabel4-Accent11">
    <w:name w:val="Rastertabel 4 - Accent 11"/>
    <w:basedOn w:val="TableNormal"/>
    <w:uiPriority w:val="49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3EB6FF" w:themeColor="accent1" w:themeTint="99"/>
        <w:left w:val="single" w:sz="4" w:space="0" w:color="3EB6FF" w:themeColor="accent1" w:themeTint="99"/>
        <w:bottom w:val="single" w:sz="4" w:space="0" w:color="3EB6FF" w:themeColor="accent1" w:themeTint="99"/>
        <w:right w:val="single" w:sz="4" w:space="0" w:color="3EB6FF" w:themeColor="accent1" w:themeTint="99"/>
        <w:insideH w:val="single" w:sz="4" w:space="0" w:color="3EB6FF" w:themeColor="accent1" w:themeTint="99"/>
        <w:insideV w:val="single" w:sz="4" w:space="0" w:color="3EB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6BD" w:themeColor="accent1"/>
          <w:left w:val="single" w:sz="4" w:space="0" w:color="0076BD" w:themeColor="accent1"/>
          <w:bottom w:val="single" w:sz="4" w:space="0" w:color="0076BD" w:themeColor="accent1"/>
          <w:right w:val="single" w:sz="4" w:space="0" w:color="0076BD" w:themeColor="accent1"/>
          <w:insideH w:val="nil"/>
          <w:insideV w:val="nil"/>
        </w:tcBorders>
        <w:shd w:val="clear" w:color="auto" w:fill="0076BD" w:themeFill="accent1"/>
      </w:tcPr>
    </w:tblStylePr>
    <w:tblStylePr w:type="lastRow">
      <w:rPr>
        <w:b/>
        <w:bCs/>
      </w:rPr>
      <w:tblPr/>
      <w:tcPr>
        <w:tcBorders>
          <w:top w:val="double" w:sz="4" w:space="0" w:color="0076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6FF" w:themeFill="accent1" w:themeFillTint="33"/>
      </w:tcPr>
    </w:tblStylePr>
    <w:tblStylePr w:type="band1Horz">
      <w:tblPr/>
      <w:tcPr>
        <w:shd w:val="clear" w:color="auto" w:fill="BEE6FF" w:themeFill="accent1" w:themeFillTint="33"/>
      </w:tcPr>
    </w:tblStylePr>
  </w:style>
  <w:style w:type="table" w:customStyle="1" w:styleId="Rastertabel4-Accent21">
    <w:name w:val="Rastertabel 4 - Accent 21"/>
    <w:basedOn w:val="TableNormal"/>
    <w:uiPriority w:val="49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51C7FF" w:themeColor="accent2" w:themeTint="99"/>
        <w:left w:val="single" w:sz="4" w:space="0" w:color="51C7FF" w:themeColor="accent2" w:themeTint="99"/>
        <w:bottom w:val="single" w:sz="4" w:space="0" w:color="51C7FF" w:themeColor="accent2" w:themeTint="99"/>
        <w:right w:val="single" w:sz="4" w:space="0" w:color="51C7FF" w:themeColor="accent2" w:themeTint="99"/>
        <w:insideH w:val="single" w:sz="4" w:space="0" w:color="51C7FF" w:themeColor="accent2" w:themeTint="99"/>
        <w:insideV w:val="single" w:sz="4" w:space="0" w:color="51C7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DC" w:themeColor="accent2"/>
          <w:left w:val="single" w:sz="4" w:space="0" w:color="0096DC" w:themeColor="accent2"/>
          <w:bottom w:val="single" w:sz="4" w:space="0" w:color="0096DC" w:themeColor="accent2"/>
          <w:right w:val="single" w:sz="4" w:space="0" w:color="0096DC" w:themeColor="accent2"/>
          <w:insideH w:val="nil"/>
          <w:insideV w:val="nil"/>
        </w:tcBorders>
        <w:shd w:val="clear" w:color="auto" w:fill="0096DC" w:themeFill="accent2"/>
      </w:tcPr>
    </w:tblStylePr>
    <w:tblStylePr w:type="lastRow">
      <w:rPr>
        <w:b/>
        <w:bCs/>
      </w:rPr>
      <w:tblPr/>
      <w:tcPr>
        <w:tcBorders>
          <w:top w:val="double" w:sz="4" w:space="0" w:color="0096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CFF" w:themeFill="accent2" w:themeFillTint="33"/>
      </w:tcPr>
    </w:tblStylePr>
    <w:tblStylePr w:type="band1Horz">
      <w:tblPr/>
      <w:tcPr>
        <w:shd w:val="clear" w:color="auto" w:fill="C5ECFF" w:themeFill="accent2" w:themeFillTint="33"/>
      </w:tcPr>
    </w:tblStylePr>
  </w:style>
  <w:style w:type="table" w:customStyle="1" w:styleId="Rastertabel4-Accent31">
    <w:name w:val="Rastertabel 4 - Accent 31"/>
    <w:basedOn w:val="TableNormal"/>
    <w:uiPriority w:val="49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0" w:themeColor="accent3"/>
          <w:left w:val="single" w:sz="4" w:space="0" w:color="8AD2F0" w:themeColor="accent3"/>
          <w:bottom w:val="single" w:sz="4" w:space="0" w:color="8AD2F0" w:themeColor="accent3"/>
          <w:right w:val="single" w:sz="4" w:space="0" w:color="8AD2F0" w:themeColor="accent3"/>
          <w:insideH w:val="nil"/>
          <w:insideV w:val="nil"/>
        </w:tcBorders>
        <w:shd w:val="clear" w:color="auto" w:fill="8AD2F0" w:themeFill="accent3"/>
      </w:tcPr>
    </w:tblStylePr>
    <w:tblStylePr w:type="lastRow">
      <w:rPr>
        <w:b/>
        <w:bCs/>
      </w:rPr>
      <w:tblPr/>
      <w:tcPr>
        <w:tcBorders>
          <w:top w:val="double" w:sz="4" w:space="0" w:color="8AD2F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customStyle="1" w:styleId="Rastertabel4-Accent41">
    <w:name w:val="Rastertabel 4 - Accent 41"/>
    <w:basedOn w:val="TableNormal"/>
    <w:uiPriority w:val="49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EDF7FC" w:themeColor="accent4" w:themeTint="99"/>
        <w:left w:val="single" w:sz="4" w:space="0" w:color="EDF7FC" w:themeColor="accent4" w:themeTint="99"/>
        <w:bottom w:val="single" w:sz="4" w:space="0" w:color="EDF7FC" w:themeColor="accent4" w:themeTint="99"/>
        <w:right w:val="single" w:sz="4" w:space="0" w:color="EDF7FC" w:themeColor="accent4" w:themeTint="99"/>
        <w:insideH w:val="single" w:sz="4" w:space="0" w:color="EDF7FC" w:themeColor="accent4" w:themeTint="99"/>
        <w:insideV w:val="single" w:sz="4" w:space="0" w:color="EDF7F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F3FB" w:themeColor="accent4"/>
          <w:left w:val="single" w:sz="4" w:space="0" w:color="E2F3FB" w:themeColor="accent4"/>
          <w:bottom w:val="single" w:sz="4" w:space="0" w:color="E2F3FB" w:themeColor="accent4"/>
          <w:right w:val="single" w:sz="4" w:space="0" w:color="E2F3FB" w:themeColor="accent4"/>
          <w:insideH w:val="nil"/>
          <w:insideV w:val="nil"/>
        </w:tcBorders>
        <w:shd w:val="clear" w:color="auto" w:fill="E2F3FB" w:themeFill="accent4"/>
      </w:tcPr>
    </w:tblStylePr>
    <w:tblStylePr w:type="lastRow">
      <w:rPr>
        <w:b/>
        <w:bCs/>
      </w:rPr>
      <w:tblPr/>
      <w:tcPr>
        <w:tcBorders>
          <w:top w:val="double" w:sz="4" w:space="0" w:color="E2F3F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FE" w:themeFill="accent4" w:themeFillTint="33"/>
      </w:tcPr>
    </w:tblStylePr>
    <w:tblStylePr w:type="band1Horz">
      <w:tblPr/>
      <w:tcPr>
        <w:shd w:val="clear" w:color="auto" w:fill="F9FCFE" w:themeFill="accent4" w:themeFillTint="33"/>
      </w:tcPr>
    </w:tblStylePr>
  </w:style>
  <w:style w:type="table" w:customStyle="1" w:styleId="Rastertabel4-Accent51">
    <w:name w:val="Rastertabel 4 - Accent 51"/>
    <w:basedOn w:val="TableNormal"/>
    <w:uiPriority w:val="49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B2B3B3" w:themeColor="accent5" w:themeTint="99"/>
        <w:left w:val="single" w:sz="4" w:space="0" w:color="B2B3B3" w:themeColor="accent5" w:themeTint="99"/>
        <w:bottom w:val="single" w:sz="4" w:space="0" w:color="B2B3B3" w:themeColor="accent5" w:themeTint="99"/>
        <w:right w:val="single" w:sz="4" w:space="0" w:color="B2B3B3" w:themeColor="accent5" w:themeTint="99"/>
        <w:insideH w:val="single" w:sz="4" w:space="0" w:color="B2B3B3" w:themeColor="accent5" w:themeTint="99"/>
        <w:insideV w:val="single" w:sz="4" w:space="0" w:color="B2B3B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81" w:themeColor="accent5"/>
          <w:left w:val="single" w:sz="4" w:space="0" w:color="808181" w:themeColor="accent5"/>
          <w:bottom w:val="single" w:sz="4" w:space="0" w:color="808181" w:themeColor="accent5"/>
          <w:right w:val="single" w:sz="4" w:space="0" w:color="808181" w:themeColor="accent5"/>
          <w:insideH w:val="nil"/>
          <w:insideV w:val="nil"/>
        </w:tcBorders>
        <w:shd w:val="clear" w:color="auto" w:fill="808181" w:themeFill="accent5"/>
      </w:tcPr>
    </w:tblStylePr>
    <w:tblStylePr w:type="lastRow">
      <w:rPr>
        <w:b/>
        <w:bCs/>
      </w:rPr>
      <w:tblPr/>
      <w:tcPr>
        <w:tcBorders>
          <w:top w:val="double" w:sz="4" w:space="0" w:color="80818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customStyle="1" w:styleId="Rastertabel4-Accent61">
    <w:name w:val="Rastertabel 4 - Accent 61"/>
    <w:basedOn w:val="TableNormal"/>
    <w:uiPriority w:val="49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E7E8E8" w:themeColor="accent6" w:themeTint="99"/>
        <w:left w:val="single" w:sz="4" w:space="0" w:color="E7E8E8" w:themeColor="accent6" w:themeTint="99"/>
        <w:bottom w:val="single" w:sz="4" w:space="0" w:color="E7E8E8" w:themeColor="accent6" w:themeTint="99"/>
        <w:right w:val="single" w:sz="4" w:space="0" w:color="E7E8E8" w:themeColor="accent6" w:themeTint="99"/>
        <w:insideH w:val="single" w:sz="4" w:space="0" w:color="E7E8E8" w:themeColor="accent6" w:themeTint="99"/>
        <w:insideV w:val="single" w:sz="4" w:space="0" w:color="E7E8E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DADA" w:themeColor="accent6"/>
          <w:left w:val="single" w:sz="4" w:space="0" w:color="D8DADA" w:themeColor="accent6"/>
          <w:bottom w:val="single" w:sz="4" w:space="0" w:color="D8DADA" w:themeColor="accent6"/>
          <w:right w:val="single" w:sz="4" w:space="0" w:color="D8DADA" w:themeColor="accent6"/>
          <w:insideH w:val="nil"/>
          <w:insideV w:val="nil"/>
        </w:tcBorders>
        <w:shd w:val="clear" w:color="auto" w:fill="D8DADA" w:themeFill="accent6"/>
      </w:tcPr>
    </w:tblStylePr>
    <w:tblStylePr w:type="lastRow">
      <w:rPr>
        <w:b/>
        <w:bCs/>
      </w:rPr>
      <w:tblPr/>
      <w:tcPr>
        <w:tcBorders>
          <w:top w:val="double" w:sz="4" w:space="0" w:color="D8DA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6" w:themeFillTint="33"/>
      </w:tcPr>
    </w:tblStylePr>
    <w:tblStylePr w:type="band1Horz">
      <w:tblPr/>
      <w:tcPr>
        <w:shd w:val="clear" w:color="auto" w:fill="F7F7F7" w:themeFill="accent6" w:themeFillTint="33"/>
      </w:tcPr>
    </w:tblStylePr>
  </w:style>
  <w:style w:type="table" w:customStyle="1" w:styleId="Rastertabel5donker1">
    <w:name w:val="Rastertabel 5 donker1"/>
    <w:basedOn w:val="TableNormal"/>
    <w:uiPriority w:val="50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astertabel5donker-Accent11">
    <w:name w:val="Rastertabel 5 donker - Accent 11"/>
    <w:basedOn w:val="TableNormal"/>
    <w:uiPriority w:val="50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E6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6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6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6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6BD" w:themeFill="accent1"/>
      </w:tcPr>
    </w:tblStylePr>
    <w:tblStylePr w:type="band1Vert">
      <w:tblPr/>
      <w:tcPr>
        <w:shd w:val="clear" w:color="auto" w:fill="7ECEFF" w:themeFill="accent1" w:themeFillTint="66"/>
      </w:tcPr>
    </w:tblStylePr>
    <w:tblStylePr w:type="band1Horz">
      <w:tblPr/>
      <w:tcPr>
        <w:shd w:val="clear" w:color="auto" w:fill="7ECEFF" w:themeFill="accent1" w:themeFillTint="66"/>
      </w:tcPr>
    </w:tblStylePr>
  </w:style>
  <w:style w:type="table" w:customStyle="1" w:styleId="Rastertabel5donker-Accent21">
    <w:name w:val="Rastertabel 5 donker - Accent 21"/>
    <w:basedOn w:val="TableNormal"/>
    <w:uiPriority w:val="50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EC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D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D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D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DC" w:themeFill="accent2"/>
      </w:tcPr>
    </w:tblStylePr>
    <w:tblStylePr w:type="band1Vert">
      <w:tblPr/>
      <w:tcPr>
        <w:shd w:val="clear" w:color="auto" w:fill="8BD9FF" w:themeFill="accent2" w:themeFillTint="66"/>
      </w:tcPr>
    </w:tblStylePr>
    <w:tblStylePr w:type="band1Horz">
      <w:tblPr/>
      <w:tcPr>
        <w:shd w:val="clear" w:color="auto" w:fill="8BD9FF" w:themeFill="accent2" w:themeFillTint="66"/>
      </w:tcPr>
    </w:tblStylePr>
  </w:style>
  <w:style w:type="table" w:customStyle="1" w:styleId="Rastertabel5donker-Accent31">
    <w:name w:val="Rastertabel 5 donker - Accent 31"/>
    <w:basedOn w:val="TableNormal"/>
    <w:uiPriority w:val="50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D2F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D2F0" w:themeFill="accent3"/>
      </w:tcPr>
    </w:tblStylePr>
    <w:tblStylePr w:type="band1Vert">
      <w:tblPr/>
      <w:tcPr>
        <w:shd w:val="clear" w:color="auto" w:fill="D0ECF9" w:themeFill="accent3" w:themeFillTint="66"/>
      </w:tcPr>
    </w:tblStylePr>
    <w:tblStylePr w:type="band1Horz">
      <w:tblPr/>
      <w:tcPr>
        <w:shd w:val="clear" w:color="auto" w:fill="D0ECF9" w:themeFill="accent3" w:themeFillTint="66"/>
      </w:tcPr>
    </w:tblStylePr>
  </w:style>
  <w:style w:type="table" w:customStyle="1" w:styleId="Rastertabel5donker-Accent41">
    <w:name w:val="Rastertabel 5 donker - Accent 41"/>
    <w:basedOn w:val="TableNormal"/>
    <w:uiPriority w:val="50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F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F3F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F3F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2F3F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2F3FB" w:themeFill="accent4"/>
      </w:tcPr>
    </w:tblStylePr>
    <w:tblStylePr w:type="band1Vert">
      <w:tblPr/>
      <w:tcPr>
        <w:shd w:val="clear" w:color="auto" w:fill="F3FAFD" w:themeFill="accent4" w:themeFillTint="66"/>
      </w:tcPr>
    </w:tblStylePr>
    <w:tblStylePr w:type="band1Horz">
      <w:tblPr/>
      <w:tcPr>
        <w:shd w:val="clear" w:color="auto" w:fill="F3FAFD" w:themeFill="accent4" w:themeFillTint="66"/>
      </w:tcPr>
    </w:tblStylePr>
  </w:style>
  <w:style w:type="table" w:customStyle="1" w:styleId="Rastertabel5donker-Accent51">
    <w:name w:val="Rastertabel 5 donker - Accent 51"/>
    <w:basedOn w:val="TableNormal"/>
    <w:uiPriority w:val="50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8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8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18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181" w:themeFill="accent5"/>
      </w:tcPr>
    </w:tblStylePr>
    <w:tblStylePr w:type="band1Vert">
      <w:tblPr/>
      <w:tcPr>
        <w:shd w:val="clear" w:color="auto" w:fill="CCCCCC" w:themeFill="accent5" w:themeFillTint="66"/>
      </w:tcPr>
    </w:tblStylePr>
    <w:tblStylePr w:type="band1Horz">
      <w:tblPr/>
      <w:tcPr>
        <w:shd w:val="clear" w:color="auto" w:fill="CCCCCC" w:themeFill="accent5" w:themeFillTint="66"/>
      </w:tcPr>
    </w:tblStylePr>
  </w:style>
  <w:style w:type="table" w:customStyle="1" w:styleId="Rastertabel5donker-Accent61">
    <w:name w:val="Rastertabel 5 donker - Accent 61"/>
    <w:basedOn w:val="TableNormal"/>
    <w:uiPriority w:val="50"/>
    <w:semiHidden/>
    <w:rsid w:val="00E1610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DAD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DAD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DA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DADA" w:themeFill="accent6"/>
      </w:tcPr>
    </w:tblStylePr>
    <w:tblStylePr w:type="band1Vert">
      <w:tblPr/>
      <w:tcPr>
        <w:shd w:val="clear" w:color="auto" w:fill="EFF0F0" w:themeFill="accent6" w:themeFillTint="66"/>
      </w:tcPr>
    </w:tblStylePr>
    <w:tblStylePr w:type="band1Horz">
      <w:tblPr/>
      <w:tcPr>
        <w:shd w:val="clear" w:color="auto" w:fill="EFF0F0" w:themeFill="accent6" w:themeFillTint="66"/>
      </w:tcPr>
    </w:tblStylePr>
  </w:style>
  <w:style w:type="table" w:customStyle="1" w:styleId="Rastertabel6kleurrijk1">
    <w:name w:val="Rastertabel 6 kleurrijk1"/>
    <w:basedOn w:val="TableNormal"/>
    <w:uiPriority w:val="51"/>
    <w:semiHidden/>
    <w:rsid w:val="00E1610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astertabel6kleurrijk-Accent11">
    <w:name w:val="Rastertabel 6 kleurrijk - Accent 11"/>
    <w:basedOn w:val="TableNormal"/>
    <w:uiPriority w:val="51"/>
    <w:semiHidden/>
    <w:rsid w:val="00E16107"/>
    <w:pPr>
      <w:spacing w:line="240" w:lineRule="auto"/>
    </w:pPr>
    <w:rPr>
      <w:color w:val="00588D" w:themeColor="accent1" w:themeShade="BF"/>
    </w:rPr>
    <w:tblPr>
      <w:tblStyleRowBandSize w:val="1"/>
      <w:tblStyleColBandSize w:val="1"/>
      <w:tblBorders>
        <w:top w:val="single" w:sz="4" w:space="0" w:color="3EB6FF" w:themeColor="accent1" w:themeTint="99"/>
        <w:left w:val="single" w:sz="4" w:space="0" w:color="3EB6FF" w:themeColor="accent1" w:themeTint="99"/>
        <w:bottom w:val="single" w:sz="4" w:space="0" w:color="3EB6FF" w:themeColor="accent1" w:themeTint="99"/>
        <w:right w:val="single" w:sz="4" w:space="0" w:color="3EB6FF" w:themeColor="accent1" w:themeTint="99"/>
        <w:insideH w:val="single" w:sz="4" w:space="0" w:color="3EB6FF" w:themeColor="accent1" w:themeTint="99"/>
        <w:insideV w:val="single" w:sz="4" w:space="0" w:color="3EB6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EB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EB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6FF" w:themeFill="accent1" w:themeFillTint="33"/>
      </w:tcPr>
    </w:tblStylePr>
    <w:tblStylePr w:type="band1Horz">
      <w:tblPr/>
      <w:tcPr>
        <w:shd w:val="clear" w:color="auto" w:fill="BEE6FF" w:themeFill="accent1" w:themeFillTint="33"/>
      </w:tcPr>
    </w:tblStylePr>
  </w:style>
  <w:style w:type="table" w:customStyle="1" w:styleId="Rastertabel6kleurrijk-Accent21">
    <w:name w:val="Rastertabel 6 kleurrijk - Accent 21"/>
    <w:basedOn w:val="TableNormal"/>
    <w:uiPriority w:val="51"/>
    <w:semiHidden/>
    <w:rsid w:val="00E16107"/>
    <w:pPr>
      <w:spacing w:line="240" w:lineRule="auto"/>
    </w:pPr>
    <w:rPr>
      <w:color w:val="006FA4" w:themeColor="accent2" w:themeShade="BF"/>
    </w:rPr>
    <w:tblPr>
      <w:tblStyleRowBandSize w:val="1"/>
      <w:tblStyleColBandSize w:val="1"/>
      <w:tblBorders>
        <w:top w:val="single" w:sz="4" w:space="0" w:color="51C7FF" w:themeColor="accent2" w:themeTint="99"/>
        <w:left w:val="single" w:sz="4" w:space="0" w:color="51C7FF" w:themeColor="accent2" w:themeTint="99"/>
        <w:bottom w:val="single" w:sz="4" w:space="0" w:color="51C7FF" w:themeColor="accent2" w:themeTint="99"/>
        <w:right w:val="single" w:sz="4" w:space="0" w:color="51C7FF" w:themeColor="accent2" w:themeTint="99"/>
        <w:insideH w:val="single" w:sz="4" w:space="0" w:color="51C7FF" w:themeColor="accent2" w:themeTint="99"/>
        <w:insideV w:val="single" w:sz="4" w:space="0" w:color="51C7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1C7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1C7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CFF" w:themeFill="accent2" w:themeFillTint="33"/>
      </w:tcPr>
    </w:tblStylePr>
    <w:tblStylePr w:type="band1Horz">
      <w:tblPr/>
      <w:tcPr>
        <w:shd w:val="clear" w:color="auto" w:fill="C5ECFF" w:themeFill="accent2" w:themeFillTint="33"/>
      </w:tcPr>
    </w:tblStylePr>
  </w:style>
  <w:style w:type="table" w:customStyle="1" w:styleId="Rastertabel6kleurrijk-Accent31">
    <w:name w:val="Rastertabel 6 kleurrijk - Accent 31"/>
    <w:basedOn w:val="TableNormal"/>
    <w:uiPriority w:val="51"/>
    <w:semiHidden/>
    <w:rsid w:val="00E16107"/>
    <w:pPr>
      <w:spacing w:line="240" w:lineRule="auto"/>
    </w:pPr>
    <w:rPr>
      <w:color w:val="35B1E5" w:themeColor="accent3" w:themeShade="BF"/>
    </w:r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customStyle="1" w:styleId="Rastertabel6kleurrijk-Accent41">
    <w:name w:val="Rastertabel 6 kleurrijk - Accent 41"/>
    <w:basedOn w:val="TableNormal"/>
    <w:uiPriority w:val="51"/>
    <w:semiHidden/>
    <w:rsid w:val="00E16107"/>
    <w:pPr>
      <w:spacing w:line="240" w:lineRule="auto"/>
    </w:pPr>
    <w:rPr>
      <w:color w:val="78C7EC" w:themeColor="accent4" w:themeShade="BF"/>
    </w:rPr>
    <w:tblPr>
      <w:tblStyleRowBandSize w:val="1"/>
      <w:tblStyleColBandSize w:val="1"/>
      <w:tblBorders>
        <w:top w:val="single" w:sz="4" w:space="0" w:color="EDF7FC" w:themeColor="accent4" w:themeTint="99"/>
        <w:left w:val="single" w:sz="4" w:space="0" w:color="EDF7FC" w:themeColor="accent4" w:themeTint="99"/>
        <w:bottom w:val="single" w:sz="4" w:space="0" w:color="EDF7FC" w:themeColor="accent4" w:themeTint="99"/>
        <w:right w:val="single" w:sz="4" w:space="0" w:color="EDF7FC" w:themeColor="accent4" w:themeTint="99"/>
        <w:insideH w:val="single" w:sz="4" w:space="0" w:color="EDF7FC" w:themeColor="accent4" w:themeTint="99"/>
        <w:insideV w:val="single" w:sz="4" w:space="0" w:color="EDF7F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DF7F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F7F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FE" w:themeFill="accent4" w:themeFillTint="33"/>
      </w:tcPr>
    </w:tblStylePr>
    <w:tblStylePr w:type="band1Horz">
      <w:tblPr/>
      <w:tcPr>
        <w:shd w:val="clear" w:color="auto" w:fill="F9FCFE" w:themeFill="accent4" w:themeFillTint="33"/>
      </w:tcPr>
    </w:tblStylePr>
  </w:style>
  <w:style w:type="table" w:customStyle="1" w:styleId="Rastertabel6kleurrijk-Accent51">
    <w:name w:val="Rastertabel 6 kleurrijk - Accent 51"/>
    <w:basedOn w:val="TableNormal"/>
    <w:uiPriority w:val="51"/>
    <w:semiHidden/>
    <w:rsid w:val="00E16107"/>
    <w:pPr>
      <w:spacing w:line="240" w:lineRule="auto"/>
    </w:pPr>
    <w:rPr>
      <w:color w:val="5F6060" w:themeColor="accent5" w:themeShade="BF"/>
    </w:rPr>
    <w:tblPr>
      <w:tblStyleRowBandSize w:val="1"/>
      <w:tblStyleColBandSize w:val="1"/>
      <w:tblBorders>
        <w:top w:val="single" w:sz="4" w:space="0" w:color="B2B3B3" w:themeColor="accent5" w:themeTint="99"/>
        <w:left w:val="single" w:sz="4" w:space="0" w:color="B2B3B3" w:themeColor="accent5" w:themeTint="99"/>
        <w:bottom w:val="single" w:sz="4" w:space="0" w:color="B2B3B3" w:themeColor="accent5" w:themeTint="99"/>
        <w:right w:val="single" w:sz="4" w:space="0" w:color="B2B3B3" w:themeColor="accent5" w:themeTint="99"/>
        <w:insideH w:val="single" w:sz="4" w:space="0" w:color="B2B3B3" w:themeColor="accent5" w:themeTint="99"/>
        <w:insideV w:val="single" w:sz="4" w:space="0" w:color="B2B3B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2B3B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3B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customStyle="1" w:styleId="Rastertabel6kleurrijk-Accent61">
    <w:name w:val="Rastertabel 6 kleurrijk - Accent 61"/>
    <w:basedOn w:val="TableNormal"/>
    <w:uiPriority w:val="51"/>
    <w:semiHidden/>
    <w:rsid w:val="00E16107"/>
    <w:pPr>
      <w:spacing w:line="240" w:lineRule="auto"/>
    </w:pPr>
    <w:rPr>
      <w:color w:val="A0A5A5" w:themeColor="accent6" w:themeShade="BF"/>
    </w:rPr>
    <w:tblPr>
      <w:tblStyleRowBandSize w:val="1"/>
      <w:tblStyleColBandSize w:val="1"/>
      <w:tblBorders>
        <w:top w:val="single" w:sz="4" w:space="0" w:color="E7E8E8" w:themeColor="accent6" w:themeTint="99"/>
        <w:left w:val="single" w:sz="4" w:space="0" w:color="E7E8E8" w:themeColor="accent6" w:themeTint="99"/>
        <w:bottom w:val="single" w:sz="4" w:space="0" w:color="E7E8E8" w:themeColor="accent6" w:themeTint="99"/>
        <w:right w:val="single" w:sz="4" w:space="0" w:color="E7E8E8" w:themeColor="accent6" w:themeTint="99"/>
        <w:insideH w:val="single" w:sz="4" w:space="0" w:color="E7E8E8" w:themeColor="accent6" w:themeTint="99"/>
        <w:insideV w:val="single" w:sz="4" w:space="0" w:color="E7E8E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7E8E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E8E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6" w:themeFillTint="33"/>
      </w:tcPr>
    </w:tblStylePr>
    <w:tblStylePr w:type="band1Horz">
      <w:tblPr/>
      <w:tcPr>
        <w:shd w:val="clear" w:color="auto" w:fill="F7F7F7" w:themeFill="accent6" w:themeFillTint="33"/>
      </w:tcPr>
    </w:tblStylePr>
  </w:style>
  <w:style w:type="table" w:customStyle="1" w:styleId="Rastertabel7kleurrijk1">
    <w:name w:val="Rastertabel 7 kleurrijk1"/>
    <w:basedOn w:val="TableNormal"/>
    <w:uiPriority w:val="52"/>
    <w:semiHidden/>
    <w:rsid w:val="00E1610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astertabel7kleurrijk-Accent11">
    <w:name w:val="Rastertabel 7 kleurrijk - Accent 11"/>
    <w:basedOn w:val="TableNormal"/>
    <w:uiPriority w:val="52"/>
    <w:semiHidden/>
    <w:rsid w:val="00E16107"/>
    <w:pPr>
      <w:spacing w:line="240" w:lineRule="auto"/>
    </w:pPr>
    <w:rPr>
      <w:color w:val="00588D" w:themeColor="accent1" w:themeShade="BF"/>
    </w:rPr>
    <w:tblPr>
      <w:tblStyleRowBandSize w:val="1"/>
      <w:tblStyleColBandSize w:val="1"/>
      <w:tblBorders>
        <w:top w:val="single" w:sz="4" w:space="0" w:color="3EB6FF" w:themeColor="accent1" w:themeTint="99"/>
        <w:left w:val="single" w:sz="4" w:space="0" w:color="3EB6FF" w:themeColor="accent1" w:themeTint="99"/>
        <w:bottom w:val="single" w:sz="4" w:space="0" w:color="3EB6FF" w:themeColor="accent1" w:themeTint="99"/>
        <w:right w:val="single" w:sz="4" w:space="0" w:color="3EB6FF" w:themeColor="accent1" w:themeTint="99"/>
        <w:insideH w:val="single" w:sz="4" w:space="0" w:color="3EB6FF" w:themeColor="accent1" w:themeTint="99"/>
        <w:insideV w:val="single" w:sz="4" w:space="0" w:color="3EB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E6FF" w:themeFill="accent1" w:themeFillTint="33"/>
      </w:tcPr>
    </w:tblStylePr>
    <w:tblStylePr w:type="band1Horz">
      <w:tblPr/>
      <w:tcPr>
        <w:shd w:val="clear" w:color="auto" w:fill="BEE6FF" w:themeFill="accent1" w:themeFillTint="33"/>
      </w:tcPr>
    </w:tblStylePr>
    <w:tblStylePr w:type="neCell">
      <w:tblPr/>
      <w:tcPr>
        <w:tcBorders>
          <w:bottom w:val="single" w:sz="4" w:space="0" w:color="3EB6FF" w:themeColor="accent1" w:themeTint="99"/>
        </w:tcBorders>
      </w:tcPr>
    </w:tblStylePr>
    <w:tblStylePr w:type="nwCell">
      <w:tblPr/>
      <w:tcPr>
        <w:tcBorders>
          <w:bottom w:val="single" w:sz="4" w:space="0" w:color="3EB6FF" w:themeColor="accent1" w:themeTint="99"/>
        </w:tcBorders>
      </w:tcPr>
    </w:tblStylePr>
    <w:tblStylePr w:type="seCell">
      <w:tblPr/>
      <w:tcPr>
        <w:tcBorders>
          <w:top w:val="single" w:sz="4" w:space="0" w:color="3EB6FF" w:themeColor="accent1" w:themeTint="99"/>
        </w:tcBorders>
      </w:tcPr>
    </w:tblStylePr>
    <w:tblStylePr w:type="swCell">
      <w:tblPr/>
      <w:tcPr>
        <w:tcBorders>
          <w:top w:val="single" w:sz="4" w:space="0" w:color="3EB6FF" w:themeColor="accent1" w:themeTint="99"/>
        </w:tcBorders>
      </w:tcPr>
    </w:tblStylePr>
  </w:style>
  <w:style w:type="table" w:customStyle="1" w:styleId="Rastertabel7kleurrijk-Accent21">
    <w:name w:val="Rastertabel 7 kleurrijk - Accent 21"/>
    <w:basedOn w:val="TableNormal"/>
    <w:uiPriority w:val="52"/>
    <w:semiHidden/>
    <w:rsid w:val="00E16107"/>
    <w:pPr>
      <w:spacing w:line="240" w:lineRule="auto"/>
    </w:pPr>
    <w:rPr>
      <w:color w:val="006FA4" w:themeColor="accent2" w:themeShade="BF"/>
    </w:rPr>
    <w:tblPr>
      <w:tblStyleRowBandSize w:val="1"/>
      <w:tblStyleColBandSize w:val="1"/>
      <w:tblBorders>
        <w:top w:val="single" w:sz="4" w:space="0" w:color="51C7FF" w:themeColor="accent2" w:themeTint="99"/>
        <w:left w:val="single" w:sz="4" w:space="0" w:color="51C7FF" w:themeColor="accent2" w:themeTint="99"/>
        <w:bottom w:val="single" w:sz="4" w:space="0" w:color="51C7FF" w:themeColor="accent2" w:themeTint="99"/>
        <w:right w:val="single" w:sz="4" w:space="0" w:color="51C7FF" w:themeColor="accent2" w:themeTint="99"/>
        <w:insideH w:val="single" w:sz="4" w:space="0" w:color="51C7FF" w:themeColor="accent2" w:themeTint="99"/>
        <w:insideV w:val="single" w:sz="4" w:space="0" w:color="51C7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CFF" w:themeFill="accent2" w:themeFillTint="33"/>
      </w:tcPr>
    </w:tblStylePr>
    <w:tblStylePr w:type="band1Horz">
      <w:tblPr/>
      <w:tcPr>
        <w:shd w:val="clear" w:color="auto" w:fill="C5ECFF" w:themeFill="accent2" w:themeFillTint="33"/>
      </w:tcPr>
    </w:tblStylePr>
    <w:tblStylePr w:type="neCell">
      <w:tblPr/>
      <w:tcPr>
        <w:tcBorders>
          <w:bottom w:val="single" w:sz="4" w:space="0" w:color="51C7FF" w:themeColor="accent2" w:themeTint="99"/>
        </w:tcBorders>
      </w:tcPr>
    </w:tblStylePr>
    <w:tblStylePr w:type="nwCell">
      <w:tblPr/>
      <w:tcPr>
        <w:tcBorders>
          <w:bottom w:val="single" w:sz="4" w:space="0" w:color="51C7FF" w:themeColor="accent2" w:themeTint="99"/>
        </w:tcBorders>
      </w:tcPr>
    </w:tblStylePr>
    <w:tblStylePr w:type="seCell">
      <w:tblPr/>
      <w:tcPr>
        <w:tcBorders>
          <w:top w:val="single" w:sz="4" w:space="0" w:color="51C7FF" w:themeColor="accent2" w:themeTint="99"/>
        </w:tcBorders>
      </w:tcPr>
    </w:tblStylePr>
    <w:tblStylePr w:type="swCell">
      <w:tblPr/>
      <w:tcPr>
        <w:tcBorders>
          <w:top w:val="single" w:sz="4" w:space="0" w:color="51C7FF" w:themeColor="accent2" w:themeTint="99"/>
        </w:tcBorders>
      </w:tcPr>
    </w:tblStylePr>
  </w:style>
  <w:style w:type="table" w:customStyle="1" w:styleId="Rastertabel7kleurrijk-Accent31">
    <w:name w:val="Rastertabel 7 kleurrijk - Accent 31"/>
    <w:basedOn w:val="TableNormal"/>
    <w:uiPriority w:val="52"/>
    <w:semiHidden/>
    <w:rsid w:val="00E16107"/>
    <w:pPr>
      <w:spacing w:line="240" w:lineRule="auto"/>
    </w:pPr>
    <w:rPr>
      <w:color w:val="35B1E5" w:themeColor="accent3" w:themeShade="BF"/>
    </w:r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  <w:tblStylePr w:type="neCell">
      <w:tblPr/>
      <w:tcPr>
        <w:tcBorders>
          <w:bottom w:val="single" w:sz="4" w:space="0" w:color="B8E3F6" w:themeColor="accent3" w:themeTint="99"/>
        </w:tcBorders>
      </w:tcPr>
    </w:tblStylePr>
    <w:tblStylePr w:type="nwCell">
      <w:tblPr/>
      <w:tcPr>
        <w:tcBorders>
          <w:bottom w:val="single" w:sz="4" w:space="0" w:color="B8E3F6" w:themeColor="accent3" w:themeTint="99"/>
        </w:tcBorders>
      </w:tcPr>
    </w:tblStylePr>
    <w:tblStylePr w:type="seCell">
      <w:tblPr/>
      <w:tcPr>
        <w:tcBorders>
          <w:top w:val="single" w:sz="4" w:space="0" w:color="B8E3F6" w:themeColor="accent3" w:themeTint="99"/>
        </w:tcBorders>
      </w:tcPr>
    </w:tblStylePr>
    <w:tblStylePr w:type="swCell">
      <w:tblPr/>
      <w:tcPr>
        <w:tcBorders>
          <w:top w:val="single" w:sz="4" w:space="0" w:color="B8E3F6" w:themeColor="accent3" w:themeTint="99"/>
        </w:tcBorders>
      </w:tcPr>
    </w:tblStylePr>
  </w:style>
  <w:style w:type="table" w:customStyle="1" w:styleId="Rastertabel7kleurrijk-Accent41">
    <w:name w:val="Rastertabel 7 kleurrijk - Accent 41"/>
    <w:basedOn w:val="TableNormal"/>
    <w:uiPriority w:val="52"/>
    <w:semiHidden/>
    <w:rsid w:val="00E16107"/>
    <w:pPr>
      <w:spacing w:line="240" w:lineRule="auto"/>
    </w:pPr>
    <w:rPr>
      <w:color w:val="78C7EC" w:themeColor="accent4" w:themeShade="BF"/>
    </w:rPr>
    <w:tblPr>
      <w:tblStyleRowBandSize w:val="1"/>
      <w:tblStyleColBandSize w:val="1"/>
      <w:tblBorders>
        <w:top w:val="single" w:sz="4" w:space="0" w:color="EDF7FC" w:themeColor="accent4" w:themeTint="99"/>
        <w:left w:val="single" w:sz="4" w:space="0" w:color="EDF7FC" w:themeColor="accent4" w:themeTint="99"/>
        <w:bottom w:val="single" w:sz="4" w:space="0" w:color="EDF7FC" w:themeColor="accent4" w:themeTint="99"/>
        <w:right w:val="single" w:sz="4" w:space="0" w:color="EDF7FC" w:themeColor="accent4" w:themeTint="99"/>
        <w:insideH w:val="single" w:sz="4" w:space="0" w:color="EDF7FC" w:themeColor="accent4" w:themeTint="99"/>
        <w:insideV w:val="single" w:sz="4" w:space="0" w:color="EDF7F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FE" w:themeFill="accent4" w:themeFillTint="33"/>
      </w:tcPr>
    </w:tblStylePr>
    <w:tblStylePr w:type="band1Horz">
      <w:tblPr/>
      <w:tcPr>
        <w:shd w:val="clear" w:color="auto" w:fill="F9FCFE" w:themeFill="accent4" w:themeFillTint="33"/>
      </w:tcPr>
    </w:tblStylePr>
    <w:tblStylePr w:type="neCell">
      <w:tblPr/>
      <w:tcPr>
        <w:tcBorders>
          <w:bottom w:val="single" w:sz="4" w:space="0" w:color="EDF7FC" w:themeColor="accent4" w:themeTint="99"/>
        </w:tcBorders>
      </w:tcPr>
    </w:tblStylePr>
    <w:tblStylePr w:type="nwCell">
      <w:tblPr/>
      <w:tcPr>
        <w:tcBorders>
          <w:bottom w:val="single" w:sz="4" w:space="0" w:color="EDF7FC" w:themeColor="accent4" w:themeTint="99"/>
        </w:tcBorders>
      </w:tcPr>
    </w:tblStylePr>
    <w:tblStylePr w:type="seCell">
      <w:tblPr/>
      <w:tcPr>
        <w:tcBorders>
          <w:top w:val="single" w:sz="4" w:space="0" w:color="EDF7FC" w:themeColor="accent4" w:themeTint="99"/>
        </w:tcBorders>
      </w:tcPr>
    </w:tblStylePr>
    <w:tblStylePr w:type="swCell">
      <w:tblPr/>
      <w:tcPr>
        <w:tcBorders>
          <w:top w:val="single" w:sz="4" w:space="0" w:color="EDF7FC" w:themeColor="accent4" w:themeTint="99"/>
        </w:tcBorders>
      </w:tcPr>
    </w:tblStylePr>
  </w:style>
  <w:style w:type="table" w:customStyle="1" w:styleId="Rastertabel7kleurrijk-Accent51">
    <w:name w:val="Rastertabel 7 kleurrijk - Accent 51"/>
    <w:basedOn w:val="TableNormal"/>
    <w:uiPriority w:val="52"/>
    <w:semiHidden/>
    <w:rsid w:val="00E16107"/>
    <w:pPr>
      <w:spacing w:line="240" w:lineRule="auto"/>
    </w:pPr>
    <w:rPr>
      <w:color w:val="5F6060" w:themeColor="accent5" w:themeShade="BF"/>
    </w:rPr>
    <w:tblPr>
      <w:tblStyleRowBandSize w:val="1"/>
      <w:tblStyleColBandSize w:val="1"/>
      <w:tblBorders>
        <w:top w:val="single" w:sz="4" w:space="0" w:color="B2B3B3" w:themeColor="accent5" w:themeTint="99"/>
        <w:left w:val="single" w:sz="4" w:space="0" w:color="B2B3B3" w:themeColor="accent5" w:themeTint="99"/>
        <w:bottom w:val="single" w:sz="4" w:space="0" w:color="B2B3B3" w:themeColor="accent5" w:themeTint="99"/>
        <w:right w:val="single" w:sz="4" w:space="0" w:color="B2B3B3" w:themeColor="accent5" w:themeTint="99"/>
        <w:insideH w:val="single" w:sz="4" w:space="0" w:color="B2B3B3" w:themeColor="accent5" w:themeTint="99"/>
        <w:insideV w:val="single" w:sz="4" w:space="0" w:color="B2B3B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3B3" w:themeColor="accent5" w:themeTint="99"/>
        </w:tcBorders>
      </w:tcPr>
    </w:tblStylePr>
    <w:tblStylePr w:type="nwCell">
      <w:tblPr/>
      <w:tcPr>
        <w:tcBorders>
          <w:bottom w:val="single" w:sz="4" w:space="0" w:color="B2B3B3" w:themeColor="accent5" w:themeTint="99"/>
        </w:tcBorders>
      </w:tcPr>
    </w:tblStylePr>
    <w:tblStylePr w:type="seCell">
      <w:tblPr/>
      <w:tcPr>
        <w:tcBorders>
          <w:top w:val="single" w:sz="4" w:space="0" w:color="B2B3B3" w:themeColor="accent5" w:themeTint="99"/>
        </w:tcBorders>
      </w:tcPr>
    </w:tblStylePr>
    <w:tblStylePr w:type="swCell">
      <w:tblPr/>
      <w:tcPr>
        <w:tcBorders>
          <w:top w:val="single" w:sz="4" w:space="0" w:color="B2B3B3" w:themeColor="accent5" w:themeTint="99"/>
        </w:tcBorders>
      </w:tcPr>
    </w:tblStylePr>
  </w:style>
  <w:style w:type="table" w:customStyle="1" w:styleId="Rastertabel7kleurrijk-Accent61">
    <w:name w:val="Rastertabel 7 kleurrijk - Accent 61"/>
    <w:basedOn w:val="TableNormal"/>
    <w:uiPriority w:val="52"/>
    <w:semiHidden/>
    <w:rsid w:val="00E16107"/>
    <w:pPr>
      <w:spacing w:line="240" w:lineRule="auto"/>
    </w:pPr>
    <w:rPr>
      <w:color w:val="A0A5A5" w:themeColor="accent6" w:themeShade="BF"/>
    </w:rPr>
    <w:tblPr>
      <w:tblStyleRowBandSize w:val="1"/>
      <w:tblStyleColBandSize w:val="1"/>
      <w:tblBorders>
        <w:top w:val="single" w:sz="4" w:space="0" w:color="E7E8E8" w:themeColor="accent6" w:themeTint="99"/>
        <w:left w:val="single" w:sz="4" w:space="0" w:color="E7E8E8" w:themeColor="accent6" w:themeTint="99"/>
        <w:bottom w:val="single" w:sz="4" w:space="0" w:color="E7E8E8" w:themeColor="accent6" w:themeTint="99"/>
        <w:right w:val="single" w:sz="4" w:space="0" w:color="E7E8E8" w:themeColor="accent6" w:themeTint="99"/>
        <w:insideH w:val="single" w:sz="4" w:space="0" w:color="E7E8E8" w:themeColor="accent6" w:themeTint="99"/>
        <w:insideV w:val="single" w:sz="4" w:space="0" w:color="E7E8E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7F7" w:themeFill="accent6" w:themeFillTint="33"/>
      </w:tcPr>
    </w:tblStylePr>
    <w:tblStylePr w:type="band1Horz">
      <w:tblPr/>
      <w:tcPr>
        <w:shd w:val="clear" w:color="auto" w:fill="F7F7F7" w:themeFill="accent6" w:themeFillTint="33"/>
      </w:tcPr>
    </w:tblStylePr>
    <w:tblStylePr w:type="neCell">
      <w:tblPr/>
      <w:tcPr>
        <w:tcBorders>
          <w:bottom w:val="single" w:sz="4" w:space="0" w:color="E7E8E8" w:themeColor="accent6" w:themeTint="99"/>
        </w:tcBorders>
      </w:tcPr>
    </w:tblStylePr>
    <w:tblStylePr w:type="nwCell">
      <w:tblPr/>
      <w:tcPr>
        <w:tcBorders>
          <w:bottom w:val="single" w:sz="4" w:space="0" w:color="E7E8E8" w:themeColor="accent6" w:themeTint="99"/>
        </w:tcBorders>
      </w:tcPr>
    </w:tblStylePr>
    <w:tblStylePr w:type="seCell">
      <w:tblPr/>
      <w:tcPr>
        <w:tcBorders>
          <w:top w:val="single" w:sz="4" w:space="0" w:color="E7E8E8" w:themeColor="accent6" w:themeTint="99"/>
        </w:tcBorders>
      </w:tcPr>
    </w:tblStylePr>
    <w:tblStylePr w:type="swCell">
      <w:tblPr/>
      <w:tcPr>
        <w:tcBorders>
          <w:top w:val="single" w:sz="4" w:space="0" w:color="E7E8E8" w:themeColor="accent6" w:themeTint="99"/>
        </w:tcBorders>
      </w:tcPr>
    </w:tblStylePr>
  </w:style>
  <w:style w:type="table" w:customStyle="1" w:styleId="Tabelrasterlicht1">
    <w:name w:val="Tabelraster licht1"/>
    <w:basedOn w:val="TableNormal"/>
    <w:uiPriority w:val="40"/>
    <w:semiHidden/>
    <w:rsid w:val="00E1610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lineavoorafbeeldinglogoderdenHKV">
    <w:name w:val="Alinea voor afbeelding logo derden HKV"/>
    <w:basedOn w:val="ZsysbasisHKV"/>
    <w:uiPriority w:val="4"/>
    <w:qFormat/>
    <w:rsid w:val="00995E8A"/>
    <w:pPr>
      <w:spacing w:after="120"/>
    </w:pPr>
    <w:rPr>
      <w:lang w:val="en-GB"/>
    </w:rPr>
  </w:style>
  <w:style w:type="paragraph" w:customStyle="1" w:styleId="A93C0B4FBE394EF1809EC695478AD5E58">
    <w:name w:val="A93C0B4FBE394EF1809EC695478AD5E58"/>
    <w:uiPriority w:val="97"/>
    <w:rsid w:val="00995E8A"/>
    <w:pPr>
      <w:keepNext/>
      <w:keepLines/>
      <w:numPr>
        <w:numId w:val="24"/>
      </w:numPr>
      <w:spacing w:after="120" w:line="720" w:lineRule="exact"/>
      <w:ind w:hanging="1985"/>
      <w:outlineLvl w:val="0"/>
    </w:pPr>
    <w:rPr>
      <w:b/>
      <w:bCs/>
      <w:color w:val="0076BD" w:themeColor="accent1"/>
      <w:sz w:val="60"/>
      <w:szCs w:val="32"/>
    </w:rPr>
  </w:style>
  <w:style w:type="paragraph" w:customStyle="1" w:styleId="17F2B6A8802B4A9EA04C4497A5D930F58">
    <w:name w:val="17F2B6A8802B4A9EA04C4497A5D930F58"/>
    <w:uiPriority w:val="97"/>
    <w:rsid w:val="00995E8A"/>
    <w:pPr>
      <w:keepNext/>
      <w:keepLines/>
      <w:numPr>
        <w:ilvl w:val="1"/>
        <w:numId w:val="24"/>
      </w:numPr>
      <w:spacing w:before="560" w:after="280" w:line="320" w:lineRule="exact"/>
      <w:ind w:hanging="1985"/>
      <w:outlineLvl w:val="1"/>
    </w:pPr>
    <w:rPr>
      <w:bCs/>
      <w:iCs/>
      <w:color w:val="0076BD" w:themeColor="accent1"/>
      <w:sz w:val="26"/>
      <w:szCs w:val="28"/>
    </w:rPr>
  </w:style>
  <w:style w:type="paragraph" w:customStyle="1" w:styleId="5C75FEB2323A492CBC2A5A4D4EBC5A668">
    <w:name w:val="5C75FEB2323A492CBC2A5A4D4EBC5A668"/>
    <w:uiPriority w:val="97"/>
    <w:rsid w:val="00995E8A"/>
    <w:pPr>
      <w:keepNext/>
      <w:keepLines/>
      <w:numPr>
        <w:ilvl w:val="2"/>
        <w:numId w:val="24"/>
      </w:numPr>
      <w:spacing w:before="560" w:after="120"/>
      <w:ind w:hanging="1985"/>
      <w:outlineLvl w:val="2"/>
    </w:pPr>
    <w:rPr>
      <w:iCs/>
      <w:color w:val="0076BD" w:themeColor="accent1"/>
      <w:sz w:val="22"/>
    </w:rPr>
  </w:style>
  <w:style w:type="paragraph" w:customStyle="1" w:styleId="50A40EEC89B846E2824DE0D5FBF8D2B92">
    <w:name w:val="50A40EEC89B846E2824DE0D5FBF8D2B92"/>
    <w:uiPriority w:val="97"/>
    <w:rsid w:val="00995E8A"/>
    <w:pPr>
      <w:numPr>
        <w:ilvl w:val="3"/>
        <w:numId w:val="24"/>
      </w:numPr>
      <w:spacing w:before="560"/>
      <w:ind w:hanging="1985"/>
    </w:pPr>
    <w:rPr>
      <w:color w:val="0076BD" w:themeColor="accent1"/>
    </w:rPr>
  </w:style>
  <w:style w:type="table" w:customStyle="1" w:styleId="GridTable1Light1">
    <w:name w:val="Grid Table 1 Light1"/>
    <w:basedOn w:val="TableNormal"/>
    <w:uiPriority w:val="46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7ECEFF" w:themeColor="accent1" w:themeTint="66"/>
        <w:left w:val="single" w:sz="4" w:space="0" w:color="7ECEFF" w:themeColor="accent1" w:themeTint="66"/>
        <w:bottom w:val="single" w:sz="4" w:space="0" w:color="7ECEFF" w:themeColor="accent1" w:themeTint="66"/>
        <w:right w:val="single" w:sz="4" w:space="0" w:color="7ECEFF" w:themeColor="accent1" w:themeTint="66"/>
        <w:insideH w:val="single" w:sz="4" w:space="0" w:color="7ECEFF" w:themeColor="accent1" w:themeTint="66"/>
        <w:insideV w:val="single" w:sz="4" w:space="0" w:color="7ECE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EB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EB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8BD9FF" w:themeColor="accent2" w:themeTint="66"/>
        <w:left w:val="single" w:sz="4" w:space="0" w:color="8BD9FF" w:themeColor="accent2" w:themeTint="66"/>
        <w:bottom w:val="single" w:sz="4" w:space="0" w:color="8BD9FF" w:themeColor="accent2" w:themeTint="66"/>
        <w:right w:val="single" w:sz="4" w:space="0" w:color="8BD9FF" w:themeColor="accent2" w:themeTint="66"/>
        <w:insideH w:val="single" w:sz="4" w:space="0" w:color="8BD9FF" w:themeColor="accent2" w:themeTint="66"/>
        <w:insideV w:val="single" w:sz="4" w:space="0" w:color="8BD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1C7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1C7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D0ECF9" w:themeColor="accent3" w:themeTint="66"/>
        <w:left w:val="single" w:sz="4" w:space="0" w:color="D0ECF9" w:themeColor="accent3" w:themeTint="66"/>
        <w:bottom w:val="single" w:sz="4" w:space="0" w:color="D0ECF9" w:themeColor="accent3" w:themeTint="66"/>
        <w:right w:val="single" w:sz="4" w:space="0" w:color="D0ECF9" w:themeColor="accent3" w:themeTint="66"/>
        <w:insideH w:val="single" w:sz="4" w:space="0" w:color="D0ECF9" w:themeColor="accent3" w:themeTint="66"/>
        <w:insideV w:val="single" w:sz="4" w:space="0" w:color="D0EC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F3FAFD" w:themeColor="accent4" w:themeTint="66"/>
        <w:left w:val="single" w:sz="4" w:space="0" w:color="F3FAFD" w:themeColor="accent4" w:themeTint="66"/>
        <w:bottom w:val="single" w:sz="4" w:space="0" w:color="F3FAFD" w:themeColor="accent4" w:themeTint="66"/>
        <w:right w:val="single" w:sz="4" w:space="0" w:color="F3FAFD" w:themeColor="accent4" w:themeTint="66"/>
        <w:insideH w:val="single" w:sz="4" w:space="0" w:color="F3FAFD" w:themeColor="accent4" w:themeTint="66"/>
        <w:insideV w:val="single" w:sz="4" w:space="0" w:color="F3FAF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DF7F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F7F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5" w:themeTint="66"/>
        <w:left w:val="single" w:sz="4" w:space="0" w:color="CCCCCC" w:themeColor="accent5" w:themeTint="66"/>
        <w:bottom w:val="single" w:sz="4" w:space="0" w:color="CCCCCC" w:themeColor="accent5" w:themeTint="66"/>
        <w:right w:val="single" w:sz="4" w:space="0" w:color="CCCCCC" w:themeColor="accent5" w:themeTint="66"/>
        <w:insideH w:val="single" w:sz="4" w:space="0" w:color="CCCCCC" w:themeColor="accent5" w:themeTint="66"/>
        <w:insideV w:val="single" w:sz="4" w:space="0" w:color="CCCC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2B3B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3B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EFF0F0" w:themeColor="accent6" w:themeTint="66"/>
        <w:left w:val="single" w:sz="4" w:space="0" w:color="EFF0F0" w:themeColor="accent6" w:themeTint="66"/>
        <w:bottom w:val="single" w:sz="4" w:space="0" w:color="EFF0F0" w:themeColor="accent6" w:themeTint="66"/>
        <w:right w:val="single" w:sz="4" w:space="0" w:color="EFF0F0" w:themeColor="accent6" w:themeTint="66"/>
        <w:insideH w:val="single" w:sz="4" w:space="0" w:color="EFF0F0" w:themeColor="accent6" w:themeTint="66"/>
        <w:insideV w:val="single" w:sz="4" w:space="0" w:color="EFF0F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7E8E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E8E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2" w:space="0" w:color="3EB6FF" w:themeColor="accent1" w:themeTint="99"/>
        <w:bottom w:val="single" w:sz="2" w:space="0" w:color="3EB6FF" w:themeColor="accent1" w:themeTint="99"/>
        <w:insideH w:val="single" w:sz="2" w:space="0" w:color="3EB6FF" w:themeColor="accent1" w:themeTint="99"/>
        <w:insideV w:val="single" w:sz="2" w:space="0" w:color="3EB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EB6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EB6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6FF" w:themeFill="accent1" w:themeFillTint="33"/>
      </w:tcPr>
    </w:tblStylePr>
    <w:tblStylePr w:type="band1Horz">
      <w:tblPr/>
      <w:tcPr>
        <w:shd w:val="clear" w:color="auto" w:fill="BEE6FF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2" w:space="0" w:color="51C7FF" w:themeColor="accent2" w:themeTint="99"/>
        <w:bottom w:val="single" w:sz="2" w:space="0" w:color="51C7FF" w:themeColor="accent2" w:themeTint="99"/>
        <w:insideH w:val="single" w:sz="2" w:space="0" w:color="51C7FF" w:themeColor="accent2" w:themeTint="99"/>
        <w:insideV w:val="single" w:sz="2" w:space="0" w:color="51C7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1C7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1C7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CFF" w:themeFill="accent2" w:themeFillTint="33"/>
      </w:tcPr>
    </w:tblStylePr>
    <w:tblStylePr w:type="band1Horz">
      <w:tblPr/>
      <w:tcPr>
        <w:shd w:val="clear" w:color="auto" w:fill="C5ECF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2" w:space="0" w:color="B8E3F6" w:themeColor="accent3" w:themeTint="99"/>
        <w:bottom w:val="single" w:sz="2" w:space="0" w:color="B8E3F6" w:themeColor="accent3" w:themeTint="99"/>
        <w:insideH w:val="single" w:sz="2" w:space="0" w:color="B8E3F6" w:themeColor="accent3" w:themeTint="99"/>
        <w:insideV w:val="single" w:sz="2" w:space="0" w:color="B8E3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3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3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2" w:space="0" w:color="EDF7FC" w:themeColor="accent4" w:themeTint="99"/>
        <w:bottom w:val="single" w:sz="2" w:space="0" w:color="EDF7FC" w:themeColor="accent4" w:themeTint="99"/>
        <w:insideH w:val="single" w:sz="2" w:space="0" w:color="EDF7FC" w:themeColor="accent4" w:themeTint="99"/>
        <w:insideV w:val="single" w:sz="2" w:space="0" w:color="EDF7F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F7F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F7F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FE" w:themeFill="accent4" w:themeFillTint="33"/>
      </w:tcPr>
    </w:tblStylePr>
    <w:tblStylePr w:type="band1Horz">
      <w:tblPr/>
      <w:tcPr>
        <w:shd w:val="clear" w:color="auto" w:fill="F9FCFE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2" w:space="0" w:color="B2B3B3" w:themeColor="accent5" w:themeTint="99"/>
        <w:bottom w:val="single" w:sz="2" w:space="0" w:color="B2B3B3" w:themeColor="accent5" w:themeTint="99"/>
        <w:insideH w:val="single" w:sz="2" w:space="0" w:color="B2B3B3" w:themeColor="accent5" w:themeTint="99"/>
        <w:insideV w:val="single" w:sz="2" w:space="0" w:color="B2B3B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3B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3B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2" w:space="0" w:color="E7E8E8" w:themeColor="accent6" w:themeTint="99"/>
        <w:bottom w:val="single" w:sz="2" w:space="0" w:color="E7E8E8" w:themeColor="accent6" w:themeTint="99"/>
        <w:insideH w:val="single" w:sz="2" w:space="0" w:color="E7E8E8" w:themeColor="accent6" w:themeTint="99"/>
        <w:insideV w:val="single" w:sz="2" w:space="0" w:color="E7E8E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E8E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E8E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6" w:themeFillTint="33"/>
      </w:tcPr>
    </w:tblStylePr>
    <w:tblStylePr w:type="band1Horz">
      <w:tblPr/>
      <w:tcPr>
        <w:shd w:val="clear" w:color="auto" w:fill="F7F7F7" w:themeFill="accent6" w:themeFillTint="33"/>
      </w:tcPr>
    </w:tblStylePr>
  </w:style>
  <w:style w:type="table" w:customStyle="1" w:styleId="GridTable31">
    <w:name w:val="Grid Table 31"/>
    <w:basedOn w:val="TableNormal"/>
    <w:uiPriority w:val="48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3EB6FF" w:themeColor="accent1" w:themeTint="99"/>
        <w:left w:val="single" w:sz="4" w:space="0" w:color="3EB6FF" w:themeColor="accent1" w:themeTint="99"/>
        <w:bottom w:val="single" w:sz="4" w:space="0" w:color="3EB6FF" w:themeColor="accent1" w:themeTint="99"/>
        <w:right w:val="single" w:sz="4" w:space="0" w:color="3EB6FF" w:themeColor="accent1" w:themeTint="99"/>
        <w:insideH w:val="single" w:sz="4" w:space="0" w:color="3EB6FF" w:themeColor="accent1" w:themeTint="99"/>
        <w:insideV w:val="single" w:sz="4" w:space="0" w:color="3EB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E6FF" w:themeFill="accent1" w:themeFillTint="33"/>
      </w:tcPr>
    </w:tblStylePr>
    <w:tblStylePr w:type="band1Horz">
      <w:tblPr/>
      <w:tcPr>
        <w:shd w:val="clear" w:color="auto" w:fill="BEE6FF" w:themeFill="accent1" w:themeFillTint="33"/>
      </w:tcPr>
    </w:tblStylePr>
    <w:tblStylePr w:type="neCell">
      <w:tblPr/>
      <w:tcPr>
        <w:tcBorders>
          <w:bottom w:val="single" w:sz="4" w:space="0" w:color="3EB6FF" w:themeColor="accent1" w:themeTint="99"/>
        </w:tcBorders>
      </w:tcPr>
    </w:tblStylePr>
    <w:tblStylePr w:type="nwCell">
      <w:tblPr/>
      <w:tcPr>
        <w:tcBorders>
          <w:bottom w:val="single" w:sz="4" w:space="0" w:color="3EB6FF" w:themeColor="accent1" w:themeTint="99"/>
        </w:tcBorders>
      </w:tcPr>
    </w:tblStylePr>
    <w:tblStylePr w:type="seCell">
      <w:tblPr/>
      <w:tcPr>
        <w:tcBorders>
          <w:top w:val="single" w:sz="4" w:space="0" w:color="3EB6FF" w:themeColor="accent1" w:themeTint="99"/>
        </w:tcBorders>
      </w:tcPr>
    </w:tblStylePr>
    <w:tblStylePr w:type="swCell">
      <w:tblPr/>
      <w:tcPr>
        <w:tcBorders>
          <w:top w:val="single" w:sz="4" w:space="0" w:color="3EB6FF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51C7FF" w:themeColor="accent2" w:themeTint="99"/>
        <w:left w:val="single" w:sz="4" w:space="0" w:color="51C7FF" w:themeColor="accent2" w:themeTint="99"/>
        <w:bottom w:val="single" w:sz="4" w:space="0" w:color="51C7FF" w:themeColor="accent2" w:themeTint="99"/>
        <w:right w:val="single" w:sz="4" w:space="0" w:color="51C7FF" w:themeColor="accent2" w:themeTint="99"/>
        <w:insideH w:val="single" w:sz="4" w:space="0" w:color="51C7FF" w:themeColor="accent2" w:themeTint="99"/>
        <w:insideV w:val="single" w:sz="4" w:space="0" w:color="51C7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CFF" w:themeFill="accent2" w:themeFillTint="33"/>
      </w:tcPr>
    </w:tblStylePr>
    <w:tblStylePr w:type="band1Horz">
      <w:tblPr/>
      <w:tcPr>
        <w:shd w:val="clear" w:color="auto" w:fill="C5ECFF" w:themeFill="accent2" w:themeFillTint="33"/>
      </w:tcPr>
    </w:tblStylePr>
    <w:tblStylePr w:type="neCell">
      <w:tblPr/>
      <w:tcPr>
        <w:tcBorders>
          <w:bottom w:val="single" w:sz="4" w:space="0" w:color="51C7FF" w:themeColor="accent2" w:themeTint="99"/>
        </w:tcBorders>
      </w:tcPr>
    </w:tblStylePr>
    <w:tblStylePr w:type="nwCell">
      <w:tblPr/>
      <w:tcPr>
        <w:tcBorders>
          <w:bottom w:val="single" w:sz="4" w:space="0" w:color="51C7FF" w:themeColor="accent2" w:themeTint="99"/>
        </w:tcBorders>
      </w:tcPr>
    </w:tblStylePr>
    <w:tblStylePr w:type="seCell">
      <w:tblPr/>
      <w:tcPr>
        <w:tcBorders>
          <w:top w:val="single" w:sz="4" w:space="0" w:color="51C7FF" w:themeColor="accent2" w:themeTint="99"/>
        </w:tcBorders>
      </w:tcPr>
    </w:tblStylePr>
    <w:tblStylePr w:type="swCell">
      <w:tblPr/>
      <w:tcPr>
        <w:tcBorders>
          <w:top w:val="single" w:sz="4" w:space="0" w:color="51C7FF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  <w:tblStylePr w:type="neCell">
      <w:tblPr/>
      <w:tcPr>
        <w:tcBorders>
          <w:bottom w:val="single" w:sz="4" w:space="0" w:color="B8E3F6" w:themeColor="accent3" w:themeTint="99"/>
        </w:tcBorders>
      </w:tcPr>
    </w:tblStylePr>
    <w:tblStylePr w:type="nwCell">
      <w:tblPr/>
      <w:tcPr>
        <w:tcBorders>
          <w:bottom w:val="single" w:sz="4" w:space="0" w:color="B8E3F6" w:themeColor="accent3" w:themeTint="99"/>
        </w:tcBorders>
      </w:tcPr>
    </w:tblStylePr>
    <w:tblStylePr w:type="seCell">
      <w:tblPr/>
      <w:tcPr>
        <w:tcBorders>
          <w:top w:val="single" w:sz="4" w:space="0" w:color="B8E3F6" w:themeColor="accent3" w:themeTint="99"/>
        </w:tcBorders>
      </w:tcPr>
    </w:tblStylePr>
    <w:tblStylePr w:type="swCell">
      <w:tblPr/>
      <w:tcPr>
        <w:tcBorders>
          <w:top w:val="single" w:sz="4" w:space="0" w:color="B8E3F6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EDF7FC" w:themeColor="accent4" w:themeTint="99"/>
        <w:left w:val="single" w:sz="4" w:space="0" w:color="EDF7FC" w:themeColor="accent4" w:themeTint="99"/>
        <w:bottom w:val="single" w:sz="4" w:space="0" w:color="EDF7FC" w:themeColor="accent4" w:themeTint="99"/>
        <w:right w:val="single" w:sz="4" w:space="0" w:color="EDF7FC" w:themeColor="accent4" w:themeTint="99"/>
        <w:insideH w:val="single" w:sz="4" w:space="0" w:color="EDF7FC" w:themeColor="accent4" w:themeTint="99"/>
        <w:insideV w:val="single" w:sz="4" w:space="0" w:color="EDF7F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FE" w:themeFill="accent4" w:themeFillTint="33"/>
      </w:tcPr>
    </w:tblStylePr>
    <w:tblStylePr w:type="band1Horz">
      <w:tblPr/>
      <w:tcPr>
        <w:shd w:val="clear" w:color="auto" w:fill="F9FCFE" w:themeFill="accent4" w:themeFillTint="33"/>
      </w:tcPr>
    </w:tblStylePr>
    <w:tblStylePr w:type="neCell">
      <w:tblPr/>
      <w:tcPr>
        <w:tcBorders>
          <w:bottom w:val="single" w:sz="4" w:space="0" w:color="EDF7FC" w:themeColor="accent4" w:themeTint="99"/>
        </w:tcBorders>
      </w:tcPr>
    </w:tblStylePr>
    <w:tblStylePr w:type="nwCell">
      <w:tblPr/>
      <w:tcPr>
        <w:tcBorders>
          <w:bottom w:val="single" w:sz="4" w:space="0" w:color="EDF7FC" w:themeColor="accent4" w:themeTint="99"/>
        </w:tcBorders>
      </w:tcPr>
    </w:tblStylePr>
    <w:tblStylePr w:type="seCell">
      <w:tblPr/>
      <w:tcPr>
        <w:tcBorders>
          <w:top w:val="single" w:sz="4" w:space="0" w:color="EDF7FC" w:themeColor="accent4" w:themeTint="99"/>
        </w:tcBorders>
      </w:tcPr>
    </w:tblStylePr>
    <w:tblStylePr w:type="swCell">
      <w:tblPr/>
      <w:tcPr>
        <w:tcBorders>
          <w:top w:val="single" w:sz="4" w:space="0" w:color="EDF7FC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B2B3B3" w:themeColor="accent5" w:themeTint="99"/>
        <w:left w:val="single" w:sz="4" w:space="0" w:color="B2B3B3" w:themeColor="accent5" w:themeTint="99"/>
        <w:bottom w:val="single" w:sz="4" w:space="0" w:color="B2B3B3" w:themeColor="accent5" w:themeTint="99"/>
        <w:right w:val="single" w:sz="4" w:space="0" w:color="B2B3B3" w:themeColor="accent5" w:themeTint="99"/>
        <w:insideH w:val="single" w:sz="4" w:space="0" w:color="B2B3B3" w:themeColor="accent5" w:themeTint="99"/>
        <w:insideV w:val="single" w:sz="4" w:space="0" w:color="B2B3B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3B3" w:themeColor="accent5" w:themeTint="99"/>
        </w:tcBorders>
      </w:tcPr>
    </w:tblStylePr>
    <w:tblStylePr w:type="nwCell">
      <w:tblPr/>
      <w:tcPr>
        <w:tcBorders>
          <w:bottom w:val="single" w:sz="4" w:space="0" w:color="B2B3B3" w:themeColor="accent5" w:themeTint="99"/>
        </w:tcBorders>
      </w:tcPr>
    </w:tblStylePr>
    <w:tblStylePr w:type="seCell">
      <w:tblPr/>
      <w:tcPr>
        <w:tcBorders>
          <w:top w:val="single" w:sz="4" w:space="0" w:color="B2B3B3" w:themeColor="accent5" w:themeTint="99"/>
        </w:tcBorders>
      </w:tcPr>
    </w:tblStylePr>
    <w:tblStylePr w:type="swCell">
      <w:tblPr/>
      <w:tcPr>
        <w:tcBorders>
          <w:top w:val="single" w:sz="4" w:space="0" w:color="B2B3B3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E7E8E8" w:themeColor="accent6" w:themeTint="99"/>
        <w:left w:val="single" w:sz="4" w:space="0" w:color="E7E8E8" w:themeColor="accent6" w:themeTint="99"/>
        <w:bottom w:val="single" w:sz="4" w:space="0" w:color="E7E8E8" w:themeColor="accent6" w:themeTint="99"/>
        <w:right w:val="single" w:sz="4" w:space="0" w:color="E7E8E8" w:themeColor="accent6" w:themeTint="99"/>
        <w:insideH w:val="single" w:sz="4" w:space="0" w:color="E7E8E8" w:themeColor="accent6" w:themeTint="99"/>
        <w:insideV w:val="single" w:sz="4" w:space="0" w:color="E7E8E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7F7" w:themeFill="accent6" w:themeFillTint="33"/>
      </w:tcPr>
    </w:tblStylePr>
    <w:tblStylePr w:type="band1Horz">
      <w:tblPr/>
      <w:tcPr>
        <w:shd w:val="clear" w:color="auto" w:fill="F7F7F7" w:themeFill="accent6" w:themeFillTint="33"/>
      </w:tcPr>
    </w:tblStylePr>
    <w:tblStylePr w:type="neCell">
      <w:tblPr/>
      <w:tcPr>
        <w:tcBorders>
          <w:bottom w:val="single" w:sz="4" w:space="0" w:color="E7E8E8" w:themeColor="accent6" w:themeTint="99"/>
        </w:tcBorders>
      </w:tcPr>
    </w:tblStylePr>
    <w:tblStylePr w:type="nwCell">
      <w:tblPr/>
      <w:tcPr>
        <w:tcBorders>
          <w:bottom w:val="single" w:sz="4" w:space="0" w:color="E7E8E8" w:themeColor="accent6" w:themeTint="99"/>
        </w:tcBorders>
      </w:tcPr>
    </w:tblStylePr>
    <w:tblStylePr w:type="seCell">
      <w:tblPr/>
      <w:tcPr>
        <w:tcBorders>
          <w:top w:val="single" w:sz="4" w:space="0" w:color="E7E8E8" w:themeColor="accent6" w:themeTint="99"/>
        </w:tcBorders>
      </w:tcPr>
    </w:tblStylePr>
    <w:tblStylePr w:type="swCell">
      <w:tblPr/>
      <w:tcPr>
        <w:tcBorders>
          <w:top w:val="single" w:sz="4" w:space="0" w:color="E7E8E8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3EB6FF" w:themeColor="accent1" w:themeTint="99"/>
        <w:left w:val="single" w:sz="4" w:space="0" w:color="3EB6FF" w:themeColor="accent1" w:themeTint="99"/>
        <w:bottom w:val="single" w:sz="4" w:space="0" w:color="3EB6FF" w:themeColor="accent1" w:themeTint="99"/>
        <w:right w:val="single" w:sz="4" w:space="0" w:color="3EB6FF" w:themeColor="accent1" w:themeTint="99"/>
        <w:insideH w:val="single" w:sz="4" w:space="0" w:color="3EB6FF" w:themeColor="accent1" w:themeTint="99"/>
        <w:insideV w:val="single" w:sz="4" w:space="0" w:color="3EB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6BD" w:themeColor="accent1"/>
          <w:left w:val="single" w:sz="4" w:space="0" w:color="0076BD" w:themeColor="accent1"/>
          <w:bottom w:val="single" w:sz="4" w:space="0" w:color="0076BD" w:themeColor="accent1"/>
          <w:right w:val="single" w:sz="4" w:space="0" w:color="0076BD" w:themeColor="accent1"/>
          <w:insideH w:val="nil"/>
          <w:insideV w:val="nil"/>
        </w:tcBorders>
        <w:shd w:val="clear" w:color="auto" w:fill="0076BD" w:themeFill="accent1"/>
      </w:tcPr>
    </w:tblStylePr>
    <w:tblStylePr w:type="lastRow">
      <w:rPr>
        <w:b/>
        <w:bCs/>
      </w:rPr>
      <w:tblPr/>
      <w:tcPr>
        <w:tcBorders>
          <w:top w:val="double" w:sz="4" w:space="0" w:color="0076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6FF" w:themeFill="accent1" w:themeFillTint="33"/>
      </w:tcPr>
    </w:tblStylePr>
    <w:tblStylePr w:type="band1Horz">
      <w:tblPr/>
      <w:tcPr>
        <w:shd w:val="clear" w:color="auto" w:fill="BEE6F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51C7FF" w:themeColor="accent2" w:themeTint="99"/>
        <w:left w:val="single" w:sz="4" w:space="0" w:color="51C7FF" w:themeColor="accent2" w:themeTint="99"/>
        <w:bottom w:val="single" w:sz="4" w:space="0" w:color="51C7FF" w:themeColor="accent2" w:themeTint="99"/>
        <w:right w:val="single" w:sz="4" w:space="0" w:color="51C7FF" w:themeColor="accent2" w:themeTint="99"/>
        <w:insideH w:val="single" w:sz="4" w:space="0" w:color="51C7FF" w:themeColor="accent2" w:themeTint="99"/>
        <w:insideV w:val="single" w:sz="4" w:space="0" w:color="51C7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DC" w:themeColor="accent2"/>
          <w:left w:val="single" w:sz="4" w:space="0" w:color="0096DC" w:themeColor="accent2"/>
          <w:bottom w:val="single" w:sz="4" w:space="0" w:color="0096DC" w:themeColor="accent2"/>
          <w:right w:val="single" w:sz="4" w:space="0" w:color="0096DC" w:themeColor="accent2"/>
          <w:insideH w:val="nil"/>
          <w:insideV w:val="nil"/>
        </w:tcBorders>
        <w:shd w:val="clear" w:color="auto" w:fill="0096DC" w:themeFill="accent2"/>
      </w:tcPr>
    </w:tblStylePr>
    <w:tblStylePr w:type="lastRow">
      <w:rPr>
        <w:b/>
        <w:bCs/>
      </w:rPr>
      <w:tblPr/>
      <w:tcPr>
        <w:tcBorders>
          <w:top w:val="double" w:sz="4" w:space="0" w:color="0096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CFF" w:themeFill="accent2" w:themeFillTint="33"/>
      </w:tcPr>
    </w:tblStylePr>
    <w:tblStylePr w:type="band1Horz">
      <w:tblPr/>
      <w:tcPr>
        <w:shd w:val="clear" w:color="auto" w:fill="C5ECF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0" w:themeColor="accent3"/>
          <w:left w:val="single" w:sz="4" w:space="0" w:color="8AD2F0" w:themeColor="accent3"/>
          <w:bottom w:val="single" w:sz="4" w:space="0" w:color="8AD2F0" w:themeColor="accent3"/>
          <w:right w:val="single" w:sz="4" w:space="0" w:color="8AD2F0" w:themeColor="accent3"/>
          <w:insideH w:val="nil"/>
          <w:insideV w:val="nil"/>
        </w:tcBorders>
        <w:shd w:val="clear" w:color="auto" w:fill="8AD2F0" w:themeFill="accent3"/>
      </w:tcPr>
    </w:tblStylePr>
    <w:tblStylePr w:type="lastRow">
      <w:rPr>
        <w:b/>
        <w:bCs/>
      </w:rPr>
      <w:tblPr/>
      <w:tcPr>
        <w:tcBorders>
          <w:top w:val="double" w:sz="4" w:space="0" w:color="8AD2F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EDF7FC" w:themeColor="accent4" w:themeTint="99"/>
        <w:left w:val="single" w:sz="4" w:space="0" w:color="EDF7FC" w:themeColor="accent4" w:themeTint="99"/>
        <w:bottom w:val="single" w:sz="4" w:space="0" w:color="EDF7FC" w:themeColor="accent4" w:themeTint="99"/>
        <w:right w:val="single" w:sz="4" w:space="0" w:color="EDF7FC" w:themeColor="accent4" w:themeTint="99"/>
        <w:insideH w:val="single" w:sz="4" w:space="0" w:color="EDF7FC" w:themeColor="accent4" w:themeTint="99"/>
        <w:insideV w:val="single" w:sz="4" w:space="0" w:color="EDF7F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F3FB" w:themeColor="accent4"/>
          <w:left w:val="single" w:sz="4" w:space="0" w:color="E2F3FB" w:themeColor="accent4"/>
          <w:bottom w:val="single" w:sz="4" w:space="0" w:color="E2F3FB" w:themeColor="accent4"/>
          <w:right w:val="single" w:sz="4" w:space="0" w:color="E2F3FB" w:themeColor="accent4"/>
          <w:insideH w:val="nil"/>
          <w:insideV w:val="nil"/>
        </w:tcBorders>
        <w:shd w:val="clear" w:color="auto" w:fill="E2F3FB" w:themeFill="accent4"/>
      </w:tcPr>
    </w:tblStylePr>
    <w:tblStylePr w:type="lastRow">
      <w:rPr>
        <w:b/>
        <w:bCs/>
      </w:rPr>
      <w:tblPr/>
      <w:tcPr>
        <w:tcBorders>
          <w:top w:val="double" w:sz="4" w:space="0" w:color="E2F3F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FE" w:themeFill="accent4" w:themeFillTint="33"/>
      </w:tcPr>
    </w:tblStylePr>
    <w:tblStylePr w:type="band1Horz">
      <w:tblPr/>
      <w:tcPr>
        <w:shd w:val="clear" w:color="auto" w:fill="F9FCFE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B2B3B3" w:themeColor="accent5" w:themeTint="99"/>
        <w:left w:val="single" w:sz="4" w:space="0" w:color="B2B3B3" w:themeColor="accent5" w:themeTint="99"/>
        <w:bottom w:val="single" w:sz="4" w:space="0" w:color="B2B3B3" w:themeColor="accent5" w:themeTint="99"/>
        <w:right w:val="single" w:sz="4" w:space="0" w:color="B2B3B3" w:themeColor="accent5" w:themeTint="99"/>
        <w:insideH w:val="single" w:sz="4" w:space="0" w:color="B2B3B3" w:themeColor="accent5" w:themeTint="99"/>
        <w:insideV w:val="single" w:sz="4" w:space="0" w:color="B2B3B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81" w:themeColor="accent5"/>
          <w:left w:val="single" w:sz="4" w:space="0" w:color="808181" w:themeColor="accent5"/>
          <w:bottom w:val="single" w:sz="4" w:space="0" w:color="808181" w:themeColor="accent5"/>
          <w:right w:val="single" w:sz="4" w:space="0" w:color="808181" w:themeColor="accent5"/>
          <w:insideH w:val="nil"/>
          <w:insideV w:val="nil"/>
        </w:tcBorders>
        <w:shd w:val="clear" w:color="auto" w:fill="808181" w:themeFill="accent5"/>
      </w:tcPr>
    </w:tblStylePr>
    <w:tblStylePr w:type="lastRow">
      <w:rPr>
        <w:b/>
        <w:bCs/>
      </w:rPr>
      <w:tblPr/>
      <w:tcPr>
        <w:tcBorders>
          <w:top w:val="double" w:sz="4" w:space="0" w:color="80818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E7E8E8" w:themeColor="accent6" w:themeTint="99"/>
        <w:left w:val="single" w:sz="4" w:space="0" w:color="E7E8E8" w:themeColor="accent6" w:themeTint="99"/>
        <w:bottom w:val="single" w:sz="4" w:space="0" w:color="E7E8E8" w:themeColor="accent6" w:themeTint="99"/>
        <w:right w:val="single" w:sz="4" w:space="0" w:color="E7E8E8" w:themeColor="accent6" w:themeTint="99"/>
        <w:insideH w:val="single" w:sz="4" w:space="0" w:color="E7E8E8" w:themeColor="accent6" w:themeTint="99"/>
        <w:insideV w:val="single" w:sz="4" w:space="0" w:color="E7E8E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DADA" w:themeColor="accent6"/>
          <w:left w:val="single" w:sz="4" w:space="0" w:color="D8DADA" w:themeColor="accent6"/>
          <w:bottom w:val="single" w:sz="4" w:space="0" w:color="D8DADA" w:themeColor="accent6"/>
          <w:right w:val="single" w:sz="4" w:space="0" w:color="D8DADA" w:themeColor="accent6"/>
          <w:insideH w:val="nil"/>
          <w:insideV w:val="nil"/>
        </w:tcBorders>
        <w:shd w:val="clear" w:color="auto" w:fill="D8DADA" w:themeFill="accent6"/>
      </w:tcPr>
    </w:tblStylePr>
    <w:tblStylePr w:type="lastRow">
      <w:rPr>
        <w:b/>
        <w:bCs/>
      </w:rPr>
      <w:tblPr/>
      <w:tcPr>
        <w:tcBorders>
          <w:top w:val="double" w:sz="4" w:space="0" w:color="D8DA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6" w:themeFillTint="33"/>
      </w:tcPr>
    </w:tblStylePr>
    <w:tblStylePr w:type="band1Horz">
      <w:tblPr/>
      <w:tcPr>
        <w:shd w:val="clear" w:color="auto" w:fill="F7F7F7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E6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6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6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6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6BD" w:themeFill="accent1"/>
      </w:tcPr>
    </w:tblStylePr>
    <w:tblStylePr w:type="band1Vert">
      <w:tblPr/>
      <w:tcPr>
        <w:shd w:val="clear" w:color="auto" w:fill="7ECEFF" w:themeFill="accent1" w:themeFillTint="66"/>
      </w:tcPr>
    </w:tblStylePr>
    <w:tblStylePr w:type="band1Horz">
      <w:tblPr/>
      <w:tcPr>
        <w:shd w:val="clear" w:color="auto" w:fill="7ECEF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EC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D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D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D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DC" w:themeFill="accent2"/>
      </w:tcPr>
    </w:tblStylePr>
    <w:tblStylePr w:type="band1Vert">
      <w:tblPr/>
      <w:tcPr>
        <w:shd w:val="clear" w:color="auto" w:fill="8BD9FF" w:themeFill="accent2" w:themeFillTint="66"/>
      </w:tcPr>
    </w:tblStylePr>
    <w:tblStylePr w:type="band1Horz">
      <w:tblPr/>
      <w:tcPr>
        <w:shd w:val="clear" w:color="auto" w:fill="8BD9F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D2F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D2F0" w:themeFill="accent3"/>
      </w:tcPr>
    </w:tblStylePr>
    <w:tblStylePr w:type="band1Vert">
      <w:tblPr/>
      <w:tcPr>
        <w:shd w:val="clear" w:color="auto" w:fill="D0ECF9" w:themeFill="accent3" w:themeFillTint="66"/>
      </w:tcPr>
    </w:tblStylePr>
    <w:tblStylePr w:type="band1Horz">
      <w:tblPr/>
      <w:tcPr>
        <w:shd w:val="clear" w:color="auto" w:fill="D0ECF9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F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F3F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F3F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2F3F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2F3FB" w:themeFill="accent4"/>
      </w:tcPr>
    </w:tblStylePr>
    <w:tblStylePr w:type="band1Vert">
      <w:tblPr/>
      <w:tcPr>
        <w:shd w:val="clear" w:color="auto" w:fill="F3FAFD" w:themeFill="accent4" w:themeFillTint="66"/>
      </w:tcPr>
    </w:tblStylePr>
    <w:tblStylePr w:type="band1Horz">
      <w:tblPr/>
      <w:tcPr>
        <w:shd w:val="clear" w:color="auto" w:fill="F3FAFD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8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8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18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181" w:themeFill="accent5"/>
      </w:tcPr>
    </w:tblStylePr>
    <w:tblStylePr w:type="band1Vert">
      <w:tblPr/>
      <w:tcPr>
        <w:shd w:val="clear" w:color="auto" w:fill="CCCCCC" w:themeFill="accent5" w:themeFillTint="66"/>
      </w:tcPr>
    </w:tblStylePr>
    <w:tblStylePr w:type="band1Horz">
      <w:tblPr/>
      <w:tcPr>
        <w:shd w:val="clear" w:color="auto" w:fill="CCCCCC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DAD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DAD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DA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DADA" w:themeFill="accent6"/>
      </w:tcPr>
    </w:tblStylePr>
    <w:tblStylePr w:type="band1Vert">
      <w:tblPr/>
      <w:tcPr>
        <w:shd w:val="clear" w:color="auto" w:fill="EFF0F0" w:themeFill="accent6" w:themeFillTint="66"/>
      </w:tcPr>
    </w:tblStylePr>
    <w:tblStylePr w:type="band1Horz">
      <w:tblPr/>
      <w:tcPr>
        <w:shd w:val="clear" w:color="auto" w:fill="EFF0F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semiHidden/>
    <w:rsid w:val="00D57CB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semiHidden/>
    <w:rsid w:val="00D57CB2"/>
    <w:pPr>
      <w:spacing w:line="240" w:lineRule="auto"/>
    </w:pPr>
    <w:rPr>
      <w:color w:val="00588D" w:themeColor="accent1" w:themeShade="BF"/>
    </w:rPr>
    <w:tblPr>
      <w:tblStyleRowBandSize w:val="1"/>
      <w:tblStyleColBandSize w:val="1"/>
      <w:tblBorders>
        <w:top w:val="single" w:sz="4" w:space="0" w:color="3EB6FF" w:themeColor="accent1" w:themeTint="99"/>
        <w:left w:val="single" w:sz="4" w:space="0" w:color="3EB6FF" w:themeColor="accent1" w:themeTint="99"/>
        <w:bottom w:val="single" w:sz="4" w:space="0" w:color="3EB6FF" w:themeColor="accent1" w:themeTint="99"/>
        <w:right w:val="single" w:sz="4" w:space="0" w:color="3EB6FF" w:themeColor="accent1" w:themeTint="99"/>
        <w:insideH w:val="single" w:sz="4" w:space="0" w:color="3EB6FF" w:themeColor="accent1" w:themeTint="99"/>
        <w:insideV w:val="single" w:sz="4" w:space="0" w:color="3EB6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EB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EB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6FF" w:themeFill="accent1" w:themeFillTint="33"/>
      </w:tcPr>
    </w:tblStylePr>
    <w:tblStylePr w:type="band1Horz">
      <w:tblPr/>
      <w:tcPr>
        <w:shd w:val="clear" w:color="auto" w:fill="BEE6F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semiHidden/>
    <w:rsid w:val="00D57CB2"/>
    <w:pPr>
      <w:spacing w:line="240" w:lineRule="auto"/>
    </w:pPr>
    <w:rPr>
      <w:color w:val="006FA4" w:themeColor="accent2" w:themeShade="BF"/>
    </w:rPr>
    <w:tblPr>
      <w:tblStyleRowBandSize w:val="1"/>
      <w:tblStyleColBandSize w:val="1"/>
      <w:tblBorders>
        <w:top w:val="single" w:sz="4" w:space="0" w:color="51C7FF" w:themeColor="accent2" w:themeTint="99"/>
        <w:left w:val="single" w:sz="4" w:space="0" w:color="51C7FF" w:themeColor="accent2" w:themeTint="99"/>
        <w:bottom w:val="single" w:sz="4" w:space="0" w:color="51C7FF" w:themeColor="accent2" w:themeTint="99"/>
        <w:right w:val="single" w:sz="4" w:space="0" w:color="51C7FF" w:themeColor="accent2" w:themeTint="99"/>
        <w:insideH w:val="single" w:sz="4" w:space="0" w:color="51C7FF" w:themeColor="accent2" w:themeTint="99"/>
        <w:insideV w:val="single" w:sz="4" w:space="0" w:color="51C7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1C7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1C7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CFF" w:themeFill="accent2" w:themeFillTint="33"/>
      </w:tcPr>
    </w:tblStylePr>
    <w:tblStylePr w:type="band1Horz">
      <w:tblPr/>
      <w:tcPr>
        <w:shd w:val="clear" w:color="auto" w:fill="C5ECF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semiHidden/>
    <w:rsid w:val="00D57CB2"/>
    <w:pPr>
      <w:spacing w:line="240" w:lineRule="auto"/>
    </w:pPr>
    <w:rPr>
      <w:color w:val="35B1E5" w:themeColor="accent3" w:themeShade="BF"/>
    </w:r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semiHidden/>
    <w:rsid w:val="00D57CB2"/>
    <w:pPr>
      <w:spacing w:line="240" w:lineRule="auto"/>
    </w:pPr>
    <w:rPr>
      <w:color w:val="78C7EC" w:themeColor="accent4" w:themeShade="BF"/>
    </w:rPr>
    <w:tblPr>
      <w:tblStyleRowBandSize w:val="1"/>
      <w:tblStyleColBandSize w:val="1"/>
      <w:tblBorders>
        <w:top w:val="single" w:sz="4" w:space="0" w:color="EDF7FC" w:themeColor="accent4" w:themeTint="99"/>
        <w:left w:val="single" w:sz="4" w:space="0" w:color="EDF7FC" w:themeColor="accent4" w:themeTint="99"/>
        <w:bottom w:val="single" w:sz="4" w:space="0" w:color="EDF7FC" w:themeColor="accent4" w:themeTint="99"/>
        <w:right w:val="single" w:sz="4" w:space="0" w:color="EDF7FC" w:themeColor="accent4" w:themeTint="99"/>
        <w:insideH w:val="single" w:sz="4" w:space="0" w:color="EDF7FC" w:themeColor="accent4" w:themeTint="99"/>
        <w:insideV w:val="single" w:sz="4" w:space="0" w:color="EDF7F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DF7F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F7F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FE" w:themeFill="accent4" w:themeFillTint="33"/>
      </w:tcPr>
    </w:tblStylePr>
    <w:tblStylePr w:type="band1Horz">
      <w:tblPr/>
      <w:tcPr>
        <w:shd w:val="clear" w:color="auto" w:fill="F9FCFE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semiHidden/>
    <w:rsid w:val="00D57CB2"/>
    <w:pPr>
      <w:spacing w:line="240" w:lineRule="auto"/>
    </w:pPr>
    <w:rPr>
      <w:color w:val="5F6060" w:themeColor="accent5" w:themeShade="BF"/>
    </w:rPr>
    <w:tblPr>
      <w:tblStyleRowBandSize w:val="1"/>
      <w:tblStyleColBandSize w:val="1"/>
      <w:tblBorders>
        <w:top w:val="single" w:sz="4" w:space="0" w:color="B2B3B3" w:themeColor="accent5" w:themeTint="99"/>
        <w:left w:val="single" w:sz="4" w:space="0" w:color="B2B3B3" w:themeColor="accent5" w:themeTint="99"/>
        <w:bottom w:val="single" w:sz="4" w:space="0" w:color="B2B3B3" w:themeColor="accent5" w:themeTint="99"/>
        <w:right w:val="single" w:sz="4" w:space="0" w:color="B2B3B3" w:themeColor="accent5" w:themeTint="99"/>
        <w:insideH w:val="single" w:sz="4" w:space="0" w:color="B2B3B3" w:themeColor="accent5" w:themeTint="99"/>
        <w:insideV w:val="single" w:sz="4" w:space="0" w:color="B2B3B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2B3B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3B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semiHidden/>
    <w:rsid w:val="00D57CB2"/>
    <w:pPr>
      <w:spacing w:line="240" w:lineRule="auto"/>
    </w:pPr>
    <w:rPr>
      <w:color w:val="A0A5A5" w:themeColor="accent6" w:themeShade="BF"/>
    </w:rPr>
    <w:tblPr>
      <w:tblStyleRowBandSize w:val="1"/>
      <w:tblStyleColBandSize w:val="1"/>
      <w:tblBorders>
        <w:top w:val="single" w:sz="4" w:space="0" w:color="E7E8E8" w:themeColor="accent6" w:themeTint="99"/>
        <w:left w:val="single" w:sz="4" w:space="0" w:color="E7E8E8" w:themeColor="accent6" w:themeTint="99"/>
        <w:bottom w:val="single" w:sz="4" w:space="0" w:color="E7E8E8" w:themeColor="accent6" w:themeTint="99"/>
        <w:right w:val="single" w:sz="4" w:space="0" w:color="E7E8E8" w:themeColor="accent6" w:themeTint="99"/>
        <w:insideH w:val="single" w:sz="4" w:space="0" w:color="E7E8E8" w:themeColor="accent6" w:themeTint="99"/>
        <w:insideV w:val="single" w:sz="4" w:space="0" w:color="E7E8E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7E8E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E8E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6" w:themeFillTint="33"/>
      </w:tcPr>
    </w:tblStylePr>
    <w:tblStylePr w:type="band1Horz">
      <w:tblPr/>
      <w:tcPr>
        <w:shd w:val="clear" w:color="auto" w:fill="F7F7F7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semiHidden/>
    <w:rsid w:val="00D57CB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semiHidden/>
    <w:rsid w:val="00D57CB2"/>
    <w:pPr>
      <w:spacing w:line="240" w:lineRule="auto"/>
    </w:pPr>
    <w:rPr>
      <w:color w:val="00588D" w:themeColor="accent1" w:themeShade="BF"/>
    </w:rPr>
    <w:tblPr>
      <w:tblStyleRowBandSize w:val="1"/>
      <w:tblStyleColBandSize w:val="1"/>
      <w:tblBorders>
        <w:top w:val="single" w:sz="4" w:space="0" w:color="3EB6FF" w:themeColor="accent1" w:themeTint="99"/>
        <w:left w:val="single" w:sz="4" w:space="0" w:color="3EB6FF" w:themeColor="accent1" w:themeTint="99"/>
        <w:bottom w:val="single" w:sz="4" w:space="0" w:color="3EB6FF" w:themeColor="accent1" w:themeTint="99"/>
        <w:right w:val="single" w:sz="4" w:space="0" w:color="3EB6FF" w:themeColor="accent1" w:themeTint="99"/>
        <w:insideH w:val="single" w:sz="4" w:space="0" w:color="3EB6FF" w:themeColor="accent1" w:themeTint="99"/>
        <w:insideV w:val="single" w:sz="4" w:space="0" w:color="3EB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E6FF" w:themeFill="accent1" w:themeFillTint="33"/>
      </w:tcPr>
    </w:tblStylePr>
    <w:tblStylePr w:type="band1Horz">
      <w:tblPr/>
      <w:tcPr>
        <w:shd w:val="clear" w:color="auto" w:fill="BEE6FF" w:themeFill="accent1" w:themeFillTint="33"/>
      </w:tcPr>
    </w:tblStylePr>
    <w:tblStylePr w:type="neCell">
      <w:tblPr/>
      <w:tcPr>
        <w:tcBorders>
          <w:bottom w:val="single" w:sz="4" w:space="0" w:color="3EB6FF" w:themeColor="accent1" w:themeTint="99"/>
        </w:tcBorders>
      </w:tcPr>
    </w:tblStylePr>
    <w:tblStylePr w:type="nwCell">
      <w:tblPr/>
      <w:tcPr>
        <w:tcBorders>
          <w:bottom w:val="single" w:sz="4" w:space="0" w:color="3EB6FF" w:themeColor="accent1" w:themeTint="99"/>
        </w:tcBorders>
      </w:tcPr>
    </w:tblStylePr>
    <w:tblStylePr w:type="seCell">
      <w:tblPr/>
      <w:tcPr>
        <w:tcBorders>
          <w:top w:val="single" w:sz="4" w:space="0" w:color="3EB6FF" w:themeColor="accent1" w:themeTint="99"/>
        </w:tcBorders>
      </w:tcPr>
    </w:tblStylePr>
    <w:tblStylePr w:type="swCell">
      <w:tblPr/>
      <w:tcPr>
        <w:tcBorders>
          <w:top w:val="single" w:sz="4" w:space="0" w:color="3EB6FF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semiHidden/>
    <w:rsid w:val="00D57CB2"/>
    <w:pPr>
      <w:spacing w:line="240" w:lineRule="auto"/>
    </w:pPr>
    <w:rPr>
      <w:color w:val="006FA4" w:themeColor="accent2" w:themeShade="BF"/>
    </w:rPr>
    <w:tblPr>
      <w:tblStyleRowBandSize w:val="1"/>
      <w:tblStyleColBandSize w:val="1"/>
      <w:tblBorders>
        <w:top w:val="single" w:sz="4" w:space="0" w:color="51C7FF" w:themeColor="accent2" w:themeTint="99"/>
        <w:left w:val="single" w:sz="4" w:space="0" w:color="51C7FF" w:themeColor="accent2" w:themeTint="99"/>
        <w:bottom w:val="single" w:sz="4" w:space="0" w:color="51C7FF" w:themeColor="accent2" w:themeTint="99"/>
        <w:right w:val="single" w:sz="4" w:space="0" w:color="51C7FF" w:themeColor="accent2" w:themeTint="99"/>
        <w:insideH w:val="single" w:sz="4" w:space="0" w:color="51C7FF" w:themeColor="accent2" w:themeTint="99"/>
        <w:insideV w:val="single" w:sz="4" w:space="0" w:color="51C7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CFF" w:themeFill="accent2" w:themeFillTint="33"/>
      </w:tcPr>
    </w:tblStylePr>
    <w:tblStylePr w:type="band1Horz">
      <w:tblPr/>
      <w:tcPr>
        <w:shd w:val="clear" w:color="auto" w:fill="C5ECFF" w:themeFill="accent2" w:themeFillTint="33"/>
      </w:tcPr>
    </w:tblStylePr>
    <w:tblStylePr w:type="neCell">
      <w:tblPr/>
      <w:tcPr>
        <w:tcBorders>
          <w:bottom w:val="single" w:sz="4" w:space="0" w:color="51C7FF" w:themeColor="accent2" w:themeTint="99"/>
        </w:tcBorders>
      </w:tcPr>
    </w:tblStylePr>
    <w:tblStylePr w:type="nwCell">
      <w:tblPr/>
      <w:tcPr>
        <w:tcBorders>
          <w:bottom w:val="single" w:sz="4" w:space="0" w:color="51C7FF" w:themeColor="accent2" w:themeTint="99"/>
        </w:tcBorders>
      </w:tcPr>
    </w:tblStylePr>
    <w:tblStylePr w:type="seCell">
      <w:tblPr/>
      <w:tcPr>
        <w:tcBorders>
          <w:top w:val="single" w:sz="4" w:space="0" w:color="51C7FF" w:themeColor="accent2" w:themeTint="99"/>
        </w:tcBorders>
      </w:tcPr>
    </w:tblStylePr>
    <w:tblStylePr w:type="swCell">
      <w:tblPr/>
      <w:tcPr>
        <w:tcBorders>
          <w:top w:val="single" w:sz="4" w:space="0" w:color="51C7FF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semiHidden/>
    <w:rsid w:val="00D57CB2"/>
    <w:pPr>
      <w:spacing w:line="240" w:lineRule="auto"/>
    </w:pPr>
    <w:rPr>
      <w:color w:val="35B1E5" w:themeColor="accent3" w:themeShade="BF"/>
    </w:r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  <w:tblStylePr w:type="neCell">
      <w:tblPr/>
      <w:tcPr>
        <w:tcBorders>
          <w:bottom w:val="single" w:sz="4" w:space="0" w:color="B8E3F6" w:themeColor="accent3" w:themeTint="99"/>
        </w:tcBorders>
      </w:tcPr>
    </w:tblStylePr>
    <w:tblStylePr w:type="nwCell">
      <w:tblPr/>
      <w:tcPr>
        <w:tcBorders>
          <w:bottom w:val="single" w:sz="4" w:space="0" w:color="B8E3F6" w:themeColor="accent3" w:themeTint="99"/>
        </w:tcBorders>
      </w:tcPr>
    </w:tblStylePr>
    <w:tblStylePr w:type="seCell">
      <w:tblPr/>
      <w:tcPr>
        <w:tcBorders>
          <w:top w:val="single" w:sz="4" w:space="0" w:color="B8E3F6" w:themeColor="accent3" w:themeTint="99"/>
        </w:tcBorders>
      </w:tcPr>
    </w:tblStylePr>
    <w:tblStylePr w:type="swCell">
      <w:tblPr/>
      <w:tcPr>
        <w:tcBorders>
          <w:top w:val="single" w:sz="4" w:space="0" w:color="B8E3F6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semiHidden/>
    <w:rsid w:val="00D57CB2"/>
    <w:pPr>
      <w:spacing w:line="240" w:lineRule="auto"/>
    </w:pPr>
    <w:rPr>
      <w:color w:val="78C7EC" w:themeColor="accent4" w:themeShade="BF"/>
    </w:rPr>
    <w:tblPr>
      <w:tblStyleRowBandSize w:val="1"/>
      <w:tblStyleColBandSize w:val="1"/>
      <w:tblBorders>
        <w:top w:val="single" w:sz="4" w:space="0" w:color="EDF7FC" w:themeColor="accent4" w:themeTint="99"/>
        <w:left w:val="single" w:sz="4" w:space="0" w:color="EDF7FC" w:themeColor="accent4" w:themeTint="99"/>
        <w:bottom w:val="single" w:sz="4" w:space="0" w:color="EDF7FC" w:themeColor="accent4" w:themeTint="99"/>
        <w:right w:val="single" w:sz="4" w:space="0" w:color="EDF7FC" w:themeColor="accent4" w:themeTint="99"/>
        <w:insideH w:val="single" w:sz="4" w:space="0" w:color="EDF7FC" w:themeColor="accent4" w:themeTint="99"/>
        <w:insideV w:val="single" w:sz="4" w:space="0" w:color="EDF7F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FE" w:themeFill="accent4" w:themeFillTint="33"/>
      </w:tcPr>
    </w:tblStylePr>
    <w:tblStylePr w:type="band1Horz">
      <w:tblPr/>
      <w:tcPr>
        <w:shd w:val="clear" w:color="auto" w:fill="F9FCFE" w:themeFill="accent4" w:themeFillTint="33"/>
      </w:tcPr>
    </w:tblStylePr>
    <w:tblStylePr w:type="neCell">
      <w:tblPr/>
      <w:tcPr>
        <w:tcBorders>
          <w:bottom w:val="single" w:sz="4" w:space="0" w:color="EDF7FC" w:themeColor="accent4" w:themeTint="99"/>
        </w:tcBorders>
      </w:tcPr>
    </w:tblStylePr>
    <w:tblStylePr w:type="nwCell">
      <w:tblPr/>
      <w:tcPr>
        <w:tcBorders>
          <w:bottom w:val="single" w:sz="4" w:space="0" w:color="EDF7FC" w:themeColor="accent4" w:themeTint="99"/>
        </w:tcBorders>
      </w:tcPr>
    </w:tblStylePr>
    <w:tblStylePr w:type="seCell">
      <w:tblPr/>
      <w:tcPr>
        <w:tcBorders>
          <w:top w:val="single" w:sz="4" w:space="0" w:color="EDF7FC" w:themeColor="accent4" w:themeTint="99"/>
        </w:tcBorders>
      </w:tcPr>
    </w:tblStylePr>
    <w:tblStylePr w:type="swCell">
      <w:tblPr/>
      <w:tcPr>
        <w:tcBorders>
          <w:top w:val="single" w:sz="4" w:space="0" w:color="EDF7FC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semiHidden/>
    <w:rsid w:val="00D57CB2"/>
    <w:pPr>
      <w:spacing w:line="240" w:lineRule="auto"/>
    </w:pPr>
    <w:rPr>
      <w:color w:val="5F6060" w:themeColor="accent5" w:themeShade="BF"/>
    </w:rPr>
    <w:tblPr>
      <w:tblStyleRowBandSize w:val="1"/>
      <w:tblStyleColBandSize w:val="1"/>
      <w:tblBorders>
        <w:top w:val="single" w:sz="4" w:space="0" w:color="B2B3B3" w:themeColor="accent5" w:themeTint="99"/>
        <w:left w:val="single" w:sz="4" w:space="0" w:color="B2B3B3" w:themeColor="accent5" w:themeTint="99"/>
        <w:bottom w:val="single" w:sz="4" w:space="0" w:color="B2B3B3" w:themeColor="accent5" w:themeTint="99"/>
        <w:right w:val="single" w:sz="4" w:space="0" w:color="B2B3B3" w:themeColor="accent5" w:themeTint="99"/>
        <w:insideH w:val="single" w:sz="4" w:space="0" w:color="B2B3B3" w:themeColor="accent5" w:themeTint="99"/>
        <w:insideV w:val="single" w:sz="4" w:space="0" w:color="B2B3B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3B3" w:themeColor="accent5" w:themeTint="99"/>
        </w:tcBorders>
      </w:tcPr>
    </w:tblStylePr>
    <w:tblStylePr w:type="nwCell">
      <w:tblPr/>
      <w:tcPr>
        <w:tcBorders>
          <w:bottom w:val="single" w:sz="4" w:space="0" w:color="B2B3B3" w:themeColor="accent5" w:themeTint="99"/>
        </w:tcBorders>
      </w:tcPr>
    </w:tblStylePr>
    <w:tblStylePr w:type="seCell">
      <w:tblPr/>
      <w:tcPr>
        <w:tcBorders>
          <w:top w:val="single" w:sz="4" w:space="0" w:color="B2B3B3" w:themeColor="accent5" w:themeTint="99"/>
        </w:tcBorders>
      </w:tcPr>
    </w:tblStylePr>
    <w:tblStylePr w:type="swCell">
      <w:tblPr/>
      <w:tcPr>
        <w:tcBorders>
          <w:top w:val="single" w:sz="4" w:space="0" w:color="B2B3B3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semiHidden/>
    <w:rsid w:val="00D57CB2"/>
    <w:pPr>
      <w:spacing w:line="240" w:lineRule="auto"/>
    </w:pPr>
    <w:rPr>
      <w:color w:val="A0A5A5" w:themeColor="accent6" w:themeShade="BF"/>
    </w:rPr>
    <w:tblPr>
      <w:tblStyleRowBandSize w:val="1"/>
      <w:tblStyleColBandSize w:val="1"/>
      <w:tblBorders>
        <w:top w:val="single" w:sz="4" w:space="0" w:color="E7E8E8" w:themeColor="accent6" w:themeTint="99"/>
        <w:left w:val="single" w:sz="4" w:space="0" w:color="E7E8E8" w:themeColor="accent6" w:themeTint="99"/>
        <w:bottom w:val="single" w:sz="4" w:space="0" w:color="E7E8E8" w:themeColor="accent6" w:themeTint="99"/>
        <w:right w:val="single" w:sz="4" w:space="0" w:color="E7E8E8" w:themeColor="accent6" w:themeTint="99"/>
        <w:insideH w:val="single" w:sz="4" w:space="0" w:color="E7E8E8" w:themeColor="accent6" w:themeTint="99"/>
        <w:insideV w:val="single" w:sz="4" w:space="0" w:color="E7E8E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7F7" w:themeFill="accent6" w:themeFillTint="33"/>
      </w:tcPr>
    </w:tblStylePr>
    <w:tblStylePr w:type="band1Horz">
      <w:tblPr/>
      <w:tcPr>
        <w:shd w:val="clear" w:color="auto" w:fill="F7F7F7" w:themeFill="accent6" w:themeFillTint="33"/>
      </w:tcPr>
    </w:tblStylePr>
    <w:tblStylePr w:type="neCell">
      <w:tblPr/>
      <w:tcPr>
        <w:tcBorders>
          <w:bottom w:val="single" w:sz="4" w:space="0" w:color="E7E8E8" w:themeColor="accent6" w:themeTint="99"/>
        </w:tcBorders>
      </w:tcPr>
    </w:tblStylePr>
    <w:tblStylePr w:type="nwCell">
      <w:tblPr/>
      <w:tcPr>
        <w:tcBorders>
          <w:bottom w:val="single" w:sz="4" w:space="0" w:color="E7E8E8" w:themeColor="accent6" w:themeTint="99"/>
        </w:tcBorders>
      </w:tcPr>
    </w:tblStylePr>
    <w:tblStylePr w:type="seCell">
      <w:tblPr/>
      <w:tcPr>
        <w:tcBorders>
          <w:top w:val="single" w:sz="4" w:space="0" w:color="E7E8E8" w:themeColor="accent6" w:themeTint="99"/>
        </w:tcBorders>
      </w:tcPr>
    </w:tblStylePr>
    <w:tblStylePr w:type="swCell">
      <w:tblPr/>
      <w:tcPr>
        <w:tcBorders>
          <w:top w:val="single" w:sz="4" w:space="0" w:color="E7E8E8" w:themeColor="accent6" w:themeTint="99"/>
        </w:tcBorders>
      </w:tcPr>
    </w:tblStylePr>
  </w:style>
  <w:style w:type="table" w:customStyle="1" w:styleId="ListTable1Light1">
    <w:name w:val="List Table 1 Light1"/>
    <w:basedOn w:val="TableNormal"/>
    <w:uiPriority w:val="46"/>
    <w:semiHidden/>
    <w:rsid w:val="00D57CB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semiHidden/>
    <w:rsid w:val="00D57CB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EB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EB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6FF" w:themeFill="accent1" w:themeFillTint="33"/>
      </w:tcPr>
    </w:tblStylePr>
    <w:tblStylePr w:type="band1Horz">
      <w:tblPr/>
      <w:tcPr>
        <w:shd w:val="clear" w:color="auto" w:fill="BEE6F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semiHidden/>
    <w:rsid w:val="00D57CB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1C7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1C7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CFF" w:themeFill="accent2" w:themeFillTint="33"/>
      </w:tcPr>
    </w:tblStylePr>
    <w:tblStylePr w:type="band1Horz">
      <w:tblPr/>
      <w:tcPr>
        <w:shd w:val="clear" w:color="auto" w:fill="C5ECF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semiHidden/>
    <w:rsid w:val="00D57CB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3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semiHidden/>
    <w:rsid w:val="00D57CB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F7F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F7F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FE" w:themeFill="accent4" w:themeFillTint="33"/>
      </w:tcPr>
    </w:tblStylePr>
    <w:tblStylePr w:type="band1Horz">
      <w:tblPr/>
      <w:tcPr>
        <w:shd w:val="clear" w:color="auto" w:fill="F9FCFE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semiHidden/>
    <w:rsid w:val="00D57CB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3B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3B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semiHidden/>
    <w:rsid w:val="00D57CB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E8E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E8E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6" w:themeFillTint="33"/>
      </w:tcPr>
    </w:tblStylePr>
    <w:tblStylePr w:type="band1Horz">
      <w:tblPr/>
      <w:tcPr>
        <w:shd w:val="clear" w:color="auto" w:fill="F7F7F7" w:themeFill="accent6" w:themeFillTint="33"/>
      </w:tcPr>
    </w:tblStylePr>
  </w:style>
  <w:style w:type="table" w:customStyle="1" w:styleId="ListTable21">
    <w:name w:val="List Table 21"/>
    <w:basedOn w:val="TableNormal"/>
    <w:uiPriority w:val="47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3EB6FF" w:themeColor="accent1" w:themeTint="99"/>
        <w:bottom w:val="single" w:sz="4" w:space="0" w:color="3EB6FF" w:themeColor="accent1" w:themeTint="99"/>
        <w:insideH w:val="single" w:sz="4" w:space="0" w:color="3EB6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6FF" w:themeFill="accent1" w:themeFillTint="33"/>
      </w:tcPr>
    </w:tblStylePr>
    <w:tblStylePr w:type="band1Horz">
      <w:tblPr/>
      <w:tcPr>
        <w:shd w:val="clear" w:color="auto" w:fill="BEE6F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51C7FF" w:themeColor="accent2" w:themeTint="99"/>
        <w:bottom w:val="single" w:sz="4" w:space="0" w:color="51C7FF" w:themeColor="accent2" w:themeTint="99"/>
        <w:insideH w:val="single" w:sz="4" w:space="0" w:color="51C7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CFF" w:themeFill="accent2" w:themeFillTint="33"/>
      </w:tcPr>
    </w:tblStylePr>
    <w:tblStylePr w:type="band1Horz">
      <w:tblPr/>
      <w:tcPr>
        <w:shd w:val="clear" w:color="auto" w:fill="C5ECF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3" w:themeTint="99"/>
        <w:bottom w:val="single" w:sz="4" w:space="0" w:color="B8E3F6" w:themeColor="accent3" w:themeTint="99"/>
        <w:insideH w:val="single" w:sz="4" w:space="0" w:color="B8E3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EDF7FC" w:themeColor="accent4" w:themeTint="99"/>
        <w:bottom w:val="single" w:sz="4" w:space="0" w:color="EDF7FC" w:themeColor="accent4" w:themeTint="99"/>
        <w:insideH w:val="single" w:sz="4" w:space="0" w:color="EDF7F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FE" w:themeFill="accent4" w:themeFillTint="33"/>
      </w:tcPr>
    </w:tblStylePr>
    <w:tblStylePr w:type="band1Horz">
      <w:tblPr/>
      <w:tcPr>
        <w:shd w:val="clear" w:color="auto" w:fill="F9FCFE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B2B3B3" w:themeColor="accent5" w:themeTint="99"/>
        <w:bottom w:val="single" w:sz="4" w:space="0" w:color="B2B3B3" w:themeColor="accent5" w:themeTint="99"/>
        <w:insideH w:val="single" w:sz="4" w:space="0" w:color="B2B3B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E7E8E8" w:themeColor="accent6" w:themeTint="99"/>
        <w:bottom w:val="single" w:sz="4" w:space="0" w:color="E7E8E8" w:themeColor="accent6" w:themeTint="99"/>
        <w:insideH w:val="single" w:sz="4" w:space="0" w:color="E7E8E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6" w:themeFillTint="33"/>
      </w:tcPr>
    </w:tblStylePr>
    <w:tblStylePr w:type="band1Horz">
      <w:tblPr/>
      <w:tcPr>
        <w:shd w:val="clear" w:color="auto" w:fill="F7F7F7" w:themeFill="accent6" w:themeFillTint="33"/>
      </w:tcPr>
    </w:tblStylePr>
  </w:style>
  <w:style w:type="table" w:customStyle="1" w:styleId="ListTable31">
    <w:name w:val="List Table 31"/>
    <w:basedOn w:val="TableNormal"/>
    <w:uiPriority w:val="48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0076BD" w:themeColor="accent1"/>
        <w:left w:val="single" w:sz="4" w:space="0" w:color="0076BD" w:themeColor="accent1"/>
        <w:bottom w:val="single" w:sz="4" w:space="0" w:color="0076BD" w:themeColor="accent1"/>
        <w:right w:val="single" w:sz="4" w:space="0" w:color="0076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6BD" w:themeFill="accent1"/>
      </w:tcPr>
    </w:tblStylePr>
    <w:tblStylePr w:type="lastRow">
      <w:rPr>
        <w:b/>
        <w:bCs/>
      </w:rPr>
      <w:tblPr/>
      <w:tcPr>
        <w:tcBorders>
          <w:top w:val="double" w:sz="4" w:space="0" w:color="0076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6BD" w:themeColor="accent1"/>
          <w:right w:val="single" w:sz="4" w:space="0" w:color="0076BD" w:themeColor="accent1"/>
        </w:tcBorders>
      </w:tcPr>
    </w:tblStylePr>
    <w:tblStylePr w:type="band1Horz">
      <w:tblPr/>
      <w:tcPr>
        <w:tcBorders>
          <w:top w:val="single" w:sz="4" w:space="0" w:color="0076BD" w:themeColor="accent1"/>
          <w:bottom w:val="single" w:sz="4" w:space="0" w:color="0076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6BD" w:themeColor="accent1"/>
          <w:left w:val="nil"/>
        </w:tcBorders>
      </w:tcPr>
    </w:tblStylePr>
    <w:tblStylePr w:type="swCell">
      <w:tblPr/>
      <w:tcPr>
        <w:tcBorders>
          <w:top w:val="double" w:sz="4" w:space="0" w:color="0076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0096DC" w:themeColor="accent2"/>
        <w:left w:val="single" w:sz="4" w:space="0" w:color="0096DC" w:themeColor="accent2"/>
        <w:bottom w:val="single" w:sz="4" w:space="0" w:color="0096DC" w:themeColor="accent2"/>
        <w:right w:val="single" w:sz="4" w:space="0" w:color="0096D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DC" w:themeFill="accent2"/>
      </w:tcPr>
    </w:tblStylePr>
    <w:tblStylePr w:type="lastRow">
      <w:rPr>
        <w:b/>
        <w:bCs/>
      </w:rPr>
      <w:tblPr/>
      <w:tcPr>
        <w:tcBorders>
          <w:top w:val="double" w:sz="4" w:space="0" w:color="0096D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DC" w:themeColor="accent2"/>
          <w:right w:val="single" w:sz="4" w:space="0" w:color="0096DC" w:themeColor="accent2"/>
        </w:tcBorders>
      </w:tcPr>
    </w:tblStylePr>
    <w:tblStylePr w:type="band1Horz">
      <w:tblPr/>
      <w:tcPr>
        <w:tcBorders>
          <w:top w:val="single" w:sz="4" w:space="0" w:color="0096DC" w:themeColor="accent2"/>
          <w:bottom w:val="single" w:sz="4" w:space="0" w:color="0096D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DC" w:themeColor="accent2"/>
          <w:left w:val="nil"/>
        </w:tcBorders>
      </w:tcPr>
    </w:tblStylePr>
    <w:tblStylePr w:type="swCell">
      <w:tblPr/>
      <w:tcPr>
        <w:tcBorders>
          <w:top w:val="double" w:sz="4" w:space="0" w:color="0096DC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8AD2F0" w:themeColor="accent3"/>
        <w:left w:val="single" w:sz="4" w:space="0" w:color="8AD2F0" w:themeColor="accent3"/>
        <w:bottom w:val="single" w:sz="4" w:space="0" w:color="8AD2F0" w:themeColor="accent3"/>
        <w:right w:val="single" w:sz="4" w:space="0" w:color="8AD2F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D2F0" w:themeFill="accent3"/>
      </w:tcPr>
    </w:tblStylePr>
    <w:tblStylePr w:type="lastRow">
      <w:rPr>
        <w:b/>
        <w:bCs/>
      </w:rPr>
      <w:tblPr/>
      <w:tcPr>
        <w:tcBorders>
          <w:top w:val="double" w:sz="4" w:space="0" w:color="8AD2F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D2F0" w:themeColor="accent3"/>
          <w:right w:val="single" w:sz="4" w:space="0" w:color="8AD2F0" w:themeColor="accent3"/>
        </w:tcBorders>
      </w:tcPr>
    </w:tblStylePr>
    <w:tblStylePr w:type="band1Horz">
      <w:tblPr/>
      <w:tcPr>
        <w:tcBorders>
          <w:top w:val="single" w:sz="4" w:space="0" w:color="8AD2F0" w:themeColor="accent3"/>
          <w:bottom w:val="single" w:sz="4" w:space="0" w:color="8AD2F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D2F0" w:themeColor="accent3"/>
          <w:left w:val="nil"/>
        </w:tcBorders>
      </w:tcPr>
    </w:tblStylePr>
    <w:tblStylePr w:type="swCell">
      <w:tblPr/>
      <w:tcPr>
        <w:tcBorders>
          <w:top w:val="double" w:sz="4" w:space="0" w:color="8AD2F0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E2F3FB" w:themeColor="accent4"/>
        <w:left w:val="single" w:sz="4" w:space="0" w:color="E2F3FB" w:themeColor="accent4"/>
        <w:bottom w:val="single" w:sz="4" w:space="0" w:color="E2F3FB" w:themeColor="accent4"/>
        <w:right w:val="single" w:sz="4" w:space="0" w:color="E2F3F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2F3FB" w:themeFill="accent4"/>
      </w:tcPr>
    </w:tblStylePr>
    <w:tblStylePr w:type="lastRow">
      <w:rPr>
        <w:b/>
        <w:bCs/>
      </w:rPr>
      <w:tblPr/>
      <w:tcPr>
        <w:tcBorders>
          <w:top w:val="double" w:sz="4" w:space="0" w:color="E2F3F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2F3FB" w:themeColor="accent4"/>
          <w:right w:val="single" w:sz="4" w:space="0" w:color="E2F3FB" w:themeColor="accent4"/>
        </w:tcBorders>
      </w:tcPr>
    </w:tblStylePr>
    <w:tblStylePr w:type="band1Horz">
      <w:tblPr/>
      <w:tcPr>
        <w:tcBorders>
          <w:top w:val="single" w:sz="4" w:space="0" w:color="E2F3FB" w:themeColor="accent4"/>
          <w:bottom w:val="single" w:sz="4" w:space="0" w:color="E2F3F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2F3FB" w:themeColor="accent4"/>
          <w:left w:val="nil"/>
        </w:tcBorders>
      </w:tcPr>
    </w:tblStylePr>
    <w:tblStylePr w:type="swCell">
      <w:tblPr/>
      <w:tcPr>
        <w:tcBorders>
          <w:top w:val="double" w:sz="4" w:space="0" w:color="E2F3FB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808181" w:themeColor="accent5"/>
        <w:left w:val="single" w:sz="4" w:space="0" w:color="808181" w:themeColor="accent5"/>
        <w:bottom w:val="single" w:sz="4" w:space="0" w:color="808181" w:themeColor="accent5"/>
        <w:right w:val="single" w:sz="4" w:space="0" w:color="80818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181" w:themeFill="accent5"/>
      </w:tcPr>
    </w:tblStylePr>
    <w:tblStylePr w:type="lastRow">
      <w:rPr>
        <w:b/>
        <w:bCs/>
      </w:rPr>
      <w:tblPr/>
      <w:tcPr>
        <w:tcBorders>
          <w:top w:val="double" w:sz="4" w:space="0" w:color="80818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181" w:themeColor="accent5"/>
          <w:right w:val="single" w:sz="4" w:space="0" w:color="808181" w:themeColor="accent5"/>
        </w:tcBorders>
      </w:tcPr>
    </w:tblStylePr>
    <w:tblStylePr w:type="band1Horz">
      <w:tblPr/>
      <w:tcPr>
        <w:tcBorders>
          <w:top w:val="single" w:sz="4" w:space="0" w:color="808181" w:themeColor="accent5"/>
          <w:bottom w:val="single" w:sz="4" w:space="0" w:color="80818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181" w:themeColor="accent5"/>
          <w:left w:val="nil"/>
        </w:tcBorders>
      </w:tcPr>
    </w:tblStylePr>
    <w:tblStylePr w:type="swCell">
      <w:tblPr/>
      <w:tcPr>
        <w:tcBorders>
          <w:top w:val="double" w:sz="4" w:space="0" w:color="808181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D8DADA" w:themeColor="accent6"/>
        <w:left w:val="single" w:sz="4" w:space="0" w:color="D8DADA" w:themeColor="accent6"/>
        <w:bottom w:val="single" w:sz="4" w:space="0" w:color="D8DADA" w:themeColor="accent6"/>
        <w:right w:val="single" w:sz="4" w:space="0" w:color="D8DAD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DADA" w:themeFill="accent6"/>
      </w:tcPr>
    </w:tblStylePr>
    <w:tblStylePr w:type="lastRow">
      <w:rPr>
        <w:b/>
        <w:bCs/>
      </w:rPr>
      <w:tblPr/>
      <w:tcPr>
        <w:tcBorders>
          <w:top w:val="double" w:sz="4" w:space="0" w:color="D8DAD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DADA" w:themeColor="accent6"/>
          <w:right w:val="single" w:sz="4" w:space="0" w:color="D8DADA" w:themeColor="accent6"/>
        </w:tcBorders>
      </w:tcPr>
    </w:tblStylePr>
    <w:tblStylePr w:type="band1Horz">
      <w:tblPr/>
      <w:tcPr>
        <w:tcBorders>
          <w:top w:val="single" w:sz="4" w:space="0" w:color="D8DADA" w:themeColor="accent6"/>
          <w:bottom w:val="single" w:sz="4" w:space="0" w:color="D8DAD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DADA" w:themeColor="accent6"/>
          <w:left w:val="nil"/>
        </w:tcBorders>
      </w:tcPr>
    </w:tblStylePr>
    <w:tblStylePr w:type="swCell">
      <w:tblPr/>
      <w:tcPr>
        <w:tcBorders>
          <w:top w:val="double" w:sz="4" w:space="0" w:color="D8DADA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3EB6FF" w:themeColor="accent1" w:themeTint="99"/>
        <w:left w:val="single" w:sz="4" w:space="0" w:color="3EB6FF" w:themeColor="accent1" w:themeTint="99"/>
        <w:bottom w:val="single" w:sz="4" w:space="0" w:color="3EB6FF" w:themeColor="accent1" w:themeTint="99"/>
        <w:right w:val="single" w:sz="4" w:space="0" w:color="3EB6FF" w:themeColor="accent1" w:themeTint="99"/>
        <w:insideH w:val="single" w:sz="4" w:space="0" w:color="3EB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6BD" w:themeColor="accent1"/>
          <w:left w:val="single" w:sz="4" w:space="0" w:color="0076BD" w:themeColor="accent1"/>
          <w:bottom w:val="single" w:sz="4" w:space="0" w:color="0076BD" w:themeColor="accent1"/>
          <w:right w:val="single" w:sz="4" w:space="0" w:color="0076BD" w:themeColor="accent1"/>
          <w:insideH w:val="nil"/>
        </w:tcBorders>
        <w:shd w:val="clear" w:color="auto" w:fill="0076BD" w:themeFill="accent1"/>
      </w:tcPr>
    </w:tblStylePr>
    <w:tblStylePr w:type="lastRow">
      <w:rPr>
        <w:b/>
        <w:bCs/>
      </w:rPr>
      <w:tblPr/>
      <w:tcPr>
        <w:tcBorders>
          <w:top w:val="double" w:sz="4" w:space="0" w:color="3EB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6FF" w:themeFill="accent1" w:themeFillTint="33"/>
      </w:tcPr>
    </w:tblStylePr>
    <w:tblStylePr w:type="band1Horz">
      <w:tblPr/>
      <w:tcPr>
        <w:shd w:val="clear" w:color="auto" w:fill="BEE6F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51C7FF" w:themeColor="accent2" w:themeTint="99"/>
        <w:left w:val="single" w:sz="4" w:space="0" w:color="51C7FF" w:themeColor="accent2" w:themeTint="99"/>
        <w:bottom w:val="single" w:sz="4" w:space="0" w:color="51C7FF" w:themeColor="accent2" w:themeTint="99"/>
        <w:right w:val="single" w:sz="4" w:space="0" w:color="51C7FF" w:themeColor="accent2" w:themeTint="99"/>
        <w:insideH w:val="single" w:sz="4" w:space="0" w:color="51C7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DC" w:themeColor="accent2"/>
          <w:left w:val="single" w:sz="4" w:space="0" w:color="0096DC" w:themeColor="accent2"/>
          <w:bottom w:val="single" w:sz="4" w:space="0" w:color="0096DC" w:themeColor="accent2"/>
          <w:right w:val="single" w:sz="4" w:space="0" w:color="0096DC" w:themeColor="accent2"/>
          <w:insideH w:val="nil"/>
        </w:tcBorders>
        <w:shd w:val="clear" w:color="auto" w:fill="0096DC" w:themeFill="accent2"/>
      </w:tcPr>
    </w:tblStylePr>
    <w:tblStylePr w:type="lastRow">
      <w:rPr>
        <w:b/>
        <w:bCs/>
      </w:rPr>
      <w:tblPr/>
      <w:tcPr>
        <w:tcBorders>
          <w:top w:val="double" w:sz="4" w:space="0" w:color="51C7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CFF" w:themeFill="accent2" w:themeFillTint="33"/>
      </w:tcPr>
    </w:tblStylePr>
    <w:tblStylePr w:type="band1Horz">
      <w:tblPr/>
      <w:tcPr>
        <w:shd w:val="clear" w:color="auto" w:fill="C5ECF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0" w:themeColor="accent3"/>
          <w:left w:val="single" w:sz="4" w:space="0" w:color="8AD2F0" w:themeColor="accent3"/>
          <w:bottom w:val="single" w:sz="4" w:space="0" w:color="8AD2F0" w:themeColor="accent3"/>
          <w:right w:val="single" w:sz="4" w:space="0" w:color="8AD2F0" w:themeColor="accent3"/>
          <w:insideH w:val="nil"/>
        </w:tcBorders>
        <w:shd w:val="clear" w:color="auto" w:fill="8AD2F0" w:themeFill="accent3"/>
      </w:tcPr>
    </w:tblStylePr>
    <w:tblStylePr w:type="lastRow">
      <w:rPr>
        <w:b/>
        <w:bCs/>
      </w:rPr>
      <w:tblPr/>
      <w:tcPr>
        <w:tcBorders>
          <w:top w:val="double" w:sz="4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EDF7FC" w:themeColor="accent4" w:themeTint="99"/>
        <w:left w:val="single" w:sz="4" w:space="0" w:color="EDF7FC" w:themeColor="accent4" w:themeTint="99"/>
        <w:bottom w:val="single" w:sz="4" w:space="0" w:color="EDF7FC" w:themeColor="accent4" w:themeTint="99"/>
        <w:right w:val="single" w:sz="4" w:space="0" w:color="EDF7FC" w:themeColor="accent4" w:themeTint="99"/>
        <w:insideH w:val="single" w:sz="4" w:space="0" w:color="EDF7F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F3FB" w:themeColor="accent4"/>
          <w:left w:val="single" w:sz="4" w:space="0" w:color="E2F3FB" w:themeColor="accent4"/>
          <w:bottom w:val="single" w:sz="4" w:space="0" w:color="E2F3FB" w:themeColor="accent4"/>
          <w:right w:val="single" w:sz="4" w:space="0" w:color="E2F3FB" w:themeColor="accent4"/>
          <w:insideH w:val="nil"/>
        </w:tcBorders>
        <w:shd w:val="clear" w:color="auto" w:fill="E2F3FB" w:themeFill="accent4"/>
      </w:tcPr>
    </w:tblStylePr>
    <w:tblStylePr w:type="lastRow">
      <w:rPr>
        <w:b/>
        <w:bCs/>
      </w:rPr>
      <w:tblPr/>
      <w:tcPr>
        <w:tcBorders>
          <w:top w:val="double" w:sz="4" w:space="0" w:color="EDF7F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FE" w:themeFill="accent4" w:themeFillTint="33"/>
      </w:tcPr>
    </w:tblStylePr>
    <w:tblStylePr w:type="band1Horz">
      <w:tblPr/>
      <w:tcPr>
        <w:shd w:val="clear" w:color="auto" w:fill="F9FCFE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B2B3B3" w:themeColor="accent5" w:themeTint="99"/>
        <w:left w:val="single" w:sz="4" w:space="0" w:color="B2B3B3" w:themeColor="accent5" w:themeTint="99"/>
        <w:bottom w:val="single" w:sz="4" w:space="0" w:color="B2B3B3" w:themeColor="accent5" w:themeTint="99"/>
        <w:right w:val="single" w:sz="4" w:space="0" w:color="B2B3B3" w:themeColor="accent5" w:themeTint="99"/>
        <w:insideH w:val="single" w:sz="4" w:space="0" w:color="B2B3B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81" w:themeColor="accent5"/>
          <w:left w:val="single" w:sz="4" w:space="0" w:color="808181" w:themeColor="accent5"/>
          <w:bottom w:val="single" w:sz="4" w:space="0" w:color="808181" w:themeColor="accent5"/>
          <w:right w:val="single" w:sz="4" w:space="0" w:color="808181" w:themeColor="accent5"/>
          <w:insideH w:val="nil"/>
        </w:tcBorders>
        <w:shd w:val="clear" w:color="auto" w:fill="808181" w:themeFill="accent5"/>
      </w:tcPr>
    </w:tblStylePr>
    <w:tblStylePr w:type="lastRow">
      <w:rPr>
        <w:b/>
        <w:bCs/>
      </w:rPr>
      <w:tblPr/>
      <w:tcPr>
        <w:tcBorders>
          <w:top w:val="double" w:sz="4" w:space="0" w:color="B2B3B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E7E8E8" w:themeColor="accent6" w:themeTint="99"/>
        <w:left w:val="single" w:sz="4" w:space="0" w:color="E7E8E8" w:themeColor="accent6" w:themeTint="99"/>
        <w:bottom w:val="single" w:sz="4" w:space="0" w:color="E7E8E8" w:themeColor="accent6" w:themeTint="99"/>
        <w:right w:val="single" w:sz="4" w:space="0" w:color="E7E8E8" w:themeColor="accent6" w:themeTint="99"/>
        <w:insideH w:val="single" w:sz="4" w:space="0" w:color="E7E8E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DADA" w:themeColor="accent6"/>
          <w:left w:val="single" w:sz="4" w:space="0" w:color="D8DADA" w:themeColor="accent6"/>
          <w:bottom w:val="single" w:sz="4" w:space="0" w:color="D8DADA" w:themeColor="accent6"/>
          <w:right w:val="single" w:sz="4" w:space="0" w:color="D8DADA" w:themeColor="accent6"/>
          <w:insideH w:val="nil"/>
        </w:tcBorders>
        <w:shd w:val="clear" w:color="auto" w:fill="D8DADA" w:themeFill="accent6"/>
      </w:tcPr>
    </w:tblStylePr>
    <w:tblStylePr w:type="lastRow">
      <w:rPr>
        <w:b/>
        <w:bCs/>
      </w:rPr>
      <w:tblPr/>
      <w:tcPr>
        <w:tcBorders>
          <w:top w:val="double" w:sz="4" w:space="0" w:color="E7E8E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6" w:themeFillTint="33"/>
      </w:tcPr>
    </w:tblStylePr>
    <w:tblStylePr w:type="band1Horz">
      <w:tblPr/>
      <w:tcPr>
        <w:shd w:val="clear" w:color="auto" w:fill="F7F7F7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semiHidden/>
    <w:rsid w:val="00D57CB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semiHidden/>
    <w:rsid w:val="00D57CB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6BD" w:themeColor="accent1"/>
        <w:left w:val="single" w:sz="24" w:space="0" w:color="0076BD" w:themeColor="accent1"/>
        <w:bottom w:val="single" w:sz="24" w:space="0" w:color="0076BD" w:themeColor="accent1"/>
        <w:right w:val="single" w:sz="24" w:space="0" w:color="0076BD" w:themeColor="accent1"/>
      </w:tblBorders>
    </w:tblPr>
    <w:tcPr>
      <w:shd w:val="clear" w:color="auto" w:fill="0076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semiHidden/>
    <w:rsid w:val="00D57CB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DC" w:themeColor="accent2"/>
        <w:left w:val="single" w:sz="24" w:space="0" w:color="0096DC" w:themeColor="accent2"/>
        <w:bottom w:val="single" w:sz="24" w:space="0" w:color="0096DC" w:themeColor="accent2"/>
        <w:right w:val="single" w:sz="24" w:space="0" w:color="0096DC" w:themeColor="accent2"/>
      </w:tblBorders>
    </w:tblPr>
    <w:tcPr>
      <w:shd w:val="clear" w:color="auto" w:fill="0096D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semiHidden/>
    <w:rsid w:val="00D57CB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D2F0" w:themeColor="accent3"/>
        <w:left w:val="single" w:sz="24" w:space="0" w:color="8AD2F0" w:themeColor="accent3"/>
        <w:bottom w:val="single" w:sz="24" w:space="0" w:color="8AD2F0" w:themeColor="accent3"/>
        <w:right w:val="single" w:sz="24" w:space="0" w:color="8AD2F0" w:themeColor="accent3"/>
      </w:tblBorders>
    </w:tblPr>
    <w:tcPr>
      <w:shd w:val="clear" w:color="auto" w:fill="8AD2F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semiHidden/>
    <w:rsid w:val="00D57CB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2F3FB" w:themeColor="accent4"/>
        <w:left w:val="single" w:sz="24" w:space="0" w:color="E2F3FB" w:themeColor="accent4"/>
        <w:bottom w:val="single" w:sz="24" w:space="0" w:color="E2F3FB" w:themeColor="accent4"/>
        <w:right w:val="single" w:sz="24" w:space="0" w:color="E2F3FB" w:themeColor="accent4"/>
      </w:tblBorders>
    </w:tblPr>
    <w:tcPr>
      <w:shd w:val="clear" w:color="auto" w:fill="E2F3F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semiHidden/>
    <w:rsid w:val="00D57CB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181" w:themeColor="accent5"/>
        <w:left w:val="single" w:sz="24" w:space="0" w:color="808181" w:themeColor="accent5"/>
        <w:bottom w:val="single" w:sz="24" w:space="0" w:color="808181" w:themeColor="accent5"/>
        <w:right w:val="single" w:sz="24" w:space="0" w:color="808181" w:themeColor="accent5"/>
      </w:tblBorders>
    </w:tblPr>
    <w:tcPr>
      <w:shd w:val="clear" w:color="auto" w:fill="80818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semiHidden/>
    <w:rsid w:val="00D57CB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DADA" w:themeColor="accent6"/>
        <w:left w:val="single" w:sz="24" w:space="0" w:color="D8DADA" w:themeColor="accent6"/>
        <w:bottom w:val="single" w:sz="24" w:space="0" w:color="D8DADA" w:themeColor="accent6"/>
        <w:right w:val="single" w:sz="24" w:space="0" w:color="D8DADA" w:themeColor="accent6"/>
      </w:tblBorders>
    </w:tblPr>
    <w:tcPr>
      <w:shd w:val="clear" w:color="auto" w:fill="D8DAD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semiHidden/>
    <w:rsid w:val="00D57CB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semiHidden/>
    <w:rsid w:val="00D57CB2"/>
    <w:pPr>
      <w:spacing w:line="240" w:lineRule="auto"/>
    </w:pPr>
    <w:rPr>
      <w:color w:val="00588D" w:themeColor="accent1" w:themeShade="BF"/>
    </w:rPr>
    <w:tblPr>
      <w:tblStyleRowBandSize w:val="1"/>
      <w:tblStyleColBandSize w:val="1"/>
      <w:tblBorders>
        <w:top w:val="single" w:sz="4" w:space="0" w:color="0076BD" w:themeColor="accent1"/>
        <w:bottom w:val="single" w:sz="4" w:space="0" w:color="0076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6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6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6FF" w:themeFill="accent1" w:themeFillTint="33"/>
      </w:tcPr>
    </w:tblStylePr>
    <w:tblStylePr w:type="band1Horz">
      <w:tblPr/>
      <w:tcPr>
        <w:shd w:val="clear" w:color="auto" w:fill="BEE6F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semiHidden/>
    <w:rsid w:val="00D57CB2"/>
    <w:pPr>
      <w:spacing w:line="240" w:lineRule="auto"/>
    </w:pPr>
    <w:rPr>
      <w:color w:val="006FA4" w:themeColor="accent2" w:themeShade="BF"/>
    </w:rPr>
    <w:tblPr>
      <w:tblStyleRowBandSize w:val="1"/>
      <w:tblStyleColBandSize w:val="1"/>
      <w:tblBorders>
        <w:top w:val="single" w:sz="4" w:space="0" w:color="0096DC" w:themeColor="accent2"/>
        <w:bottom w:val="single" w:sz="4" w:space="0" w:color="0096D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6D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CFF" w:themeFill="accent2" w:themeFillTint="33"/>
      </w:tcPr>
    </w:tblStylePr>
    <w:tblStylePr w:type="band1Horz">
      <w:tblPr/>
      <w:tcPr>
        <w:shd w:val="clear" w:color="auto" w:fill="C5ECF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semiHidden/>
    <w:rsid w:val="00D57CB2"/>
    <w:pPr>
      <w:spacing w:line="240" w:lineRule="auto"/>
    </w:pPr>
    <w:rPr>
      <w:color w:val="35B1E5" w:themeColor="accent3" w:themeShade="BF"/>
    </w:rPr>
    <w:tblPr>
      <w:tblStyleRowBandSize w:val="1"/>
      <w:tblStyleColBandSize w:val="1"/>
      <w:tblBorders>
        <w:top w:val="single" w:sz="4" w:space="0" w:color="8AD2F0" w:themeColor="accent3"/>
        <w:bottom w:val="single" w:sz="4" w:space="0" w:color="8AD2F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D2F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D2F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semiHidden/>
    <w:rsid w:val="00D57CB2"/>
    <w:pPr>
      <w:spacing w:line="240" w:lineRule="auto"/>
    </w:pPr>
    <w:rPr>
      <w:color w:val="78C7EC" w:themeColor="accent4" w:themeShade="BF"/>
    </w:rPr>
    <w:tblPr>
      <w:tblStyleRowBandSize w:val="1"/>
      <w:tblStyleColBandSize w:val="1"/>
      <w:tblBorders>
        <w:top w:val="single" w:sz="4" w:space="0" w:color="E2F3FB" w:themeColor="accent4"/>
        <w:bottom w:val="single" w:sz="4" w:space="0" w:color="E2F3F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2F3F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2F3F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FE" w:themeFill="accent4" w:themeFillTint="33"/>
      </w:tcPr>
    </w:tblStylePr>
    <w:tblStylePr w:type="band1Horz">
      <w:tblPr/>
      <w:tcPr>
        <w:shd w:val="clear" w:color="auto" w:fill="F9FCFE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semiHidden/>
    <w:rsid w:val="00D57CB2"/>
    <w:pPr>
      <w:spacing w:line="240" w:lineRule="auto"/>
    </w:pPr>
    <w:rPr>
      <w:color w:val="5F6060" w:themeColor="accent5" w:themeShade="BF"/>
    </w:rPr>
    <w:tblPr>
      <w:tblStyleRowBandSize w:val="1"/>
      <w:tblStyleColBandSize w:val="1"/>
      <w:tblBorders>
        <w:top w:val="single" w:sz="4" w:space="0" w:color="808181" w:themeColor="accent5"/>
        <w:bottom w:val="single" w:sz="4" w:space="0" w:color="80818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0818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0818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semiHidden/>
    <w:rsid w:val="00D57CB2"/>
    <w:pPr>
      <w:spacing w:line="240" w:lineRule="auto"/>
    </w:pPr>
    <w:rPr>
      <w:color w:val="A0A5A5" w:themeColor="accent6" w:themeShade="BF"/>
    </w:rPr>
    <w:tblPr>
      <w:tblStyleRowBandSize w:val="1"/>
      <w:tblStyleColBandSize w:val="1"/>
      <w:tblBorders>
        <w:top w:val="single" w:sz="4" w:space="0" w:color="D8DADA" w:themeColor="accent6"/>
        <w:bottom w:val="single" w:sz="4" w:space="0" w:color="D8DAD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8DAD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8DA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6" w:themeFillTint="33"/>
      </w:tcPr>
    </w:tblStylePr>
    <w:tblStylePr w:type="band1Horz">
      <w:tblPr/>
      <w:tcPr>
        <w:shd w:val="clear" w:color="auto" w:fill="F7F7F7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semiHidden/>
    <w:rsid w:val="00D57CB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semiHidden/>
    <w:rsid w:val="00D57CB2"/>
    <w:pPr>
      <w:spacing w:line="240" w:lineRule="auto"/>
    </w:pPr>
    <w:rPr>
      <w:color w:val="00588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6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6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6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6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E6FF" w:themeFill="accent1" w:themeFillTint="33"/>
      </w:tcPr>
    </w:tblStylePr>
    <w:tblStylePr w:type="band1Horz">
      <w:tblPr/>
      <w:tcPr>
        <w:shd w:val="clear" w:color="auto" w:fill="BEE6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semiHidden/>
    <w:rsid w:val="00D57CB2"/>
    <w:pPr>
      <w:spacing w:line="240" w:lineRule="auto"/>
    </w:pPr>
    <w:rPr>
      <w:color w:val="006FA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D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D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D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D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5ECFF" w:themeFill="accent2" w:themeFillTint="33"/>
      </w:tcPr>
    </w:tblStylePr>
    <w:tblStylePr w:type="band1Horz">
      <w:tblPr/>
      <w:tcPr>
        <w:shd w:val="clear" w:color="auto" w:fill="C5EC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semiHidden/>
    <w:rsid w:val="00D57CB2"/>
    <w:pPr>
      <w:spacing w:line="240" w:lineRule="auto"/>
    </w:pPr>
    <w:rPr>
      <w:color w:val="35B1E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D2F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D2F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D2F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D2F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semiHidden/>
    <w:rsid w:val="00D57CB2"/>
    <w:pPr>
      <w:spacing w:line="240" w:lineRule="auto"/>
    </w:pPr>
    <w:rPr>
      <w:color w:val="78C7E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2F3F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2F3F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2F3F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2F3F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9FCFE" w:themeFill="accent4" w:themeFillTint="33"/>
      </w:tcPr>
    </w:tblStylePr>
    <w:tblStylePr w:type="band1Horz">
      <w:tblPr/>
      <w:tcPr>
        <w:shd w:val="clear" w:color="auto" w:fill="F9FCF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semiHidden/>
    <w:rsid w:val="00D57CB2"/>
    <w:pPr>
      <w:spacing w:line="240" w:lineRule="auto"/>
    </w:pPr>
    <w:rPr>
      <w:color w:val="5F606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18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18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18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18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semiHidden/>
    <w:rsid w:val="00D57CB2"/>
    <w:pPr>
      <w:spacing w:line="240" w:lineRule="auto"/>
    </w:pPr>
    <w:rPr>
      <w:color w:val="A0A5A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DAD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DAD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DAD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DAD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7F7F7" w:themeFill="accent6" w:themeFillTint="33"/>
      </w:tcPr>
    </w:tblStylePr>
    <w:tblStylePr w:type="band1Horz">
      <w:tblPr/>
      <w:tcPr>
        <w:shd w:val="clear" w:color="auto" w:fill="F7F7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TableNormal"/>
    <w:uiPriority w:val="41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semiHidden/>
    <w:rsid w:val="00D57CB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semiHidden/>
    <w:rsid w:val="00D57CB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semiHidden/>
    <w:rsid w:val="00D57CB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semiHidden/>
    <w:rsid w:val="00D57CB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TableNormal"/>
    <w:uiPriority w:val="40"/>
    <w:semiHidden/>
    <w:rsid w:val="00D57CB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OpsommingkleineletterbasistekstHKV">
    <w:name w:val="Opsomming kleine letter basistekst HKV"/>
    <w:basedOn w:val="ZsysbasisHKV"/>
    <w:next w:val="BasistekstHKV"/>
    <w:uiPriority w:val="14"/>
    <w:qFormat/>
    <w:rsid w:val="00995E8A"/>
    <w:pPr>
      <w:numPr>
        <w:numId w:val="36"/>
      </w:numPr>
    </w:pPr>
  </w:style>
  <w:style w:type="paragraph" w:customStyle="1" w:styleId="OpsommingnummerbasistekstHKV">
    <w:name w:val="Opsomming nummer basistekst HKV"/>
    <w:basedOn w:val="ZsysbasisHKV"/>
    <w:next w:val="BasistekstHKV"/>
    <w:uiPriority w:val="18"/>
    <w:qFormat/>
    <w:rsid w:val="00995E8A"/>
    <w:pPr>
      <w:numPr>
        <w:numId w:val="31"/>
      </w:numPr>
    </w:pPr>
  </w:style>
  <w:style w:type="character" w:customStyle="1" w:styleId="Hashtag3">
    <w:name w:val="Hashtag3"/>
    <w:basedOn w:val="DefaultParagraphFont"/>
    <w:uiPriority w:val="99"/>
    <w:semiHidden/>
    <w:rsid w:val="009723E2"/>
    <w:rPr>
      <w:color w:val="2B579A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rsid w:val="009723E2"/>
    <w:rPr>
      <w:color w:val="605E5C"/>
      <w:shd w:val="clear" w:color="auto" w:fill="E1DFDD"/>
    </w:rPr>
  </w:style>
  <w:style w:type="character" w:customStyle="1" w:styleId="SmartHyperlink1">
    <w:name w:val="Smart Hyperlink1"/>
    <w:basedOn w:val="DefaultParagraphFont"/>
    <w:uiPriority w:val="99"/>
    <w:semiHidden/>
    <w:rsid w:val="009723E2"/>
    <w:rPr>
      <w:u w:val="dotted"/>
    </w:rPr>
  </w:style>
  <w:style w:type="character" w:customStyle="1" w:styleId="SmartLink1">
    <w:name w:val="SmartLink1"/>
    <w:basedOn w:val="DefaultParagraphFont"/>
    <w:uiPriority w:val="99"/>
    <w:semiHidden/>
    <w:rsid w:val="009723E2"/>
    <w:rPr>
      <w:color w:val="0000FF"/>
      <w:u w:val="single"/>
      <w:shd w:val="clear" w:color="auto" w:fill="F3F2F1"/>
    </w:rPr>
  </w:style>
  <w:style w:type="character" w:customStyle="1" w:styleId="Mention1">
    <w:name w:val="Mention1"/>
    <w:basedOn w:val="DefaultParagraphFont"/>
    <w:uiPriority w:val="99"/>
    <w:semiHidden/>
    <w:rsid w:val="009723E2"/>
    <w:rPr>
      <w:color w:val="2B579A"/>
      <w:shd w:val="clear" w:color="auto" w:fill="E1DFDD"/>
    </w:rPr>
  </w:style>
  <w:style w:type="character" w:styleId="Hashtag">
    <w:name w:val="Hashtag"/>
    <w:basedOn w:val="DefaultParagraphFont"/>
    <w:uiPriority w:val="99"/>
    <w:semiHidden/>
    <w:unhideWhenUsed/>
    <w:rsid w:val="00995E8A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95E8A"/>
    <w:rPr>
      <w:color w:val="605E5C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95E8A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95E8A"/>
    <w:rPr>
      <w:color w:val="0000FF"/>
      <w:u w:val="single"/>
      <w:shd w:val="clear" w:color="auto" w:fill="F3F2F1"/>
    </w:rPr>
  </w:style>
  <w:style w:type="character" w:styleId="Mention">
    <w:name w:val="Mention"/>
    <w:basedOn w:val="DefaultParagraphFont"/>
    <w:uiPriority w:val="99"/>
    <w:semiHidden/>
    <w:unhideWhenUsed/>
    <w:rsid w:val="00995E8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leuren HKV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76BD"/>
      </a:accent1>
      <a:accent2>
        <a:srgbClr val="0096DC"/>
      </a:accent2>
      <a:accent3>
        <a:srgbClr val="8AD2F0"/>
      </a:accent3>
      <a:accent4>
        <a:srgbClr val="E2F3FB"/>
      </a:accent4>
      <a:accent5>
        <a:srgbClr val="808181"/>
      </a:accent5>
      <a:accent6>
        <a:srgbClr val="D8DADA"/>
      </a:accent6>
      <a:hlink>
        <a:srgbClr val="000000"/>
      </a:hlink>
      <a:folHlink>
        <a:srgbClr val="000000"/>
      </a:folHlink>
    </a:clrScheme>
    <a:fontScheme name="Lettertypen HKV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accent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ju xmlns="http://www.joulesunlimited.com/ccmappings">
  <Titel/>
  <Subtitel/>
  <Opdrachtgever/>
  <PO_20_nummer/>
  <Datum/>
</ju>
</file>

<file path=customXml/itemProps1.xml><?xml version="1.0" encoding="utf-8"?>
<ds:datastoreItem xmlns:ds="http://schemas.openxmlformats.org/officeDocument/2006/customXml" ds:itemID="{97878939-C9DE-4F55-B8C7-EF9D4E2D2C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9B25C4-6800-470B-95F6-DCF43B676A90}">
  <ds:schemaRefs>
    <ds:schemaRef ds:uri="http://www.joulesunlimited.com/ccmapping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Hoek, Mattijn van</dc:creator>
  <cp:keywords/>
  <dc:description/>
  <cp:lastModifiedBy>Hoek, Mattijn van</cp:lastModifiedBy>
  <cp:revision>2</cp:revision>
  <cp:lastPrinted>2021-06-30T14:06:00Z</cp:lastPrinted>
  <dcterms:created xsi:type="dcterms:W3CDTF">2024-11-05T13:08:00Z</dcterms:created>
  <dcterms:modified xsi:type="dcterms:W3CDTF">2024-11-05T13:15:00Z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</Properties>
</file>